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c52f" w14:textId="f22c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селолық округі Ивано-Петровка селосында карантинді режимін енгізумен карантинді аймағының 
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Волошинка селолық округі әкімінің 2014 жылғы 26 мамырдағы N 9 шешімі. Солтүстік Қазақстан облысының Әділет департаментінде 2014 жылғы 10 маусымда N 2819 болып тіркелді. Күші жойылды - Солтүстік Қазақстан облысы Есіл ауданы Волошинка селолық окгугі әкімінің 2014 жылғы 9 шілдедегі N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Солтүстік Қазақстан облысы Есіл ауданы Волошинка селолық окгугі әкімінің 9.07.2014 N 10 шешімімен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10-1 бабы 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«Солтүстік Қазақстан облысы Есіл ауданы Волошинка селолық округі Ивано-Петровка селосының аумағында құстардың Ньюкасл ауруы бойынша карантин іс-шараларының ветеринариялық режимін белгілеу туралы» «Қазақстан Республикасының Ауыл шаруашылығы министрлігі Ветеринариялық бақылау және қадағалау комитетінің Солтүстік Қазақстан облысының Есіл аудандық аумақтық инспекциясы» мемлекеттік мекемесі басшысының 2014 жылғы 12 мамырдағы № 67 ұсынысы негізінде Солтүстік Қазақстан облысы Есіл ауданы Волошинка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Волошинка селолық округі Ивано-Петровка селосында құстардың Ньюкасл ауруын айқындауына байланысты карантинді режимін енгізумен карантинді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Карантинді тәртіпті енгізумен карантинді аймағының ветеринариялық режимі ошақтарын жою жөніндегі ветеринарлық іс-шаралардың кешенін өткізу мерзіміне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Есіл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Волошинка селолық округінің әкімі          Б. Бейсенбаев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