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ac34" w14:textId="c2aa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жеке оқыту жоспары бойынша үйде оқытуға жұмсаған шығындарды өтеу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мәслихатының 2014 жылғы 23 желтоқсандағы № 39/238 шешімі. Солтүстік Қазақстан облысының Әділет департаментінде 2015 жылғы 21 қаңтарда N 3073 болып тіркелді. Күші жойылды - Солтүстік Қазақстан облысы Есіл ауданы мәслихатының 2021 жылғы 7 қазандағы № 11/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Есіл ауданы мәслихатының 07.10.2021 </w:t>
      </w:r>
      <w:r>
        <w:rPr>
          <w:rFonts w:ascii="Times New Roman"/>
          <w:b w:val="false"/>
          <w:i w:val="false"/>
          <w:color w:val="000000"/>
          <w:sz w:val="28"/>
        </w:rPr>
        <w:t>№ 11/102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"Кемтар балаларды әлеуметтік және медициналық-педагогикалық түзеу арқылы қолдау туралы" 2002 жылғы 11 шілдедегі Қазақстан Республикасы Заңының 16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Мүгедектер қатарындағы кемтар балаларды жеке оқыту жоспары бойынша үйде оқытуға жұмсаған шығындары ай сайын үш айлық есептік көрсеткіш мөлшерінде өтелсін.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Есіл ауданы мәслихатының 22.09.2015 </w:t>
      </w:r>
      <w:r>
        <w:rPr>
          <w:rFonts w:ascii="Times New Roman"/>
          <w:b w:val="false"/>
          <w:i w:val="false"/>
          <w:color w:val="000000"/>
          <w:sz w:val="28"/>
        </w:rPr>
        <w:t>N 44/280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Келесі тәртіп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оқытуға жұмсаған шығындарын өндіріп алу "Солтүстік Қазақстан облысы Есіл ауданы әкімдігінің жұмыспен қамту және әлеуметтік бағдарламалар бөлімі" коммуналдық мемлекеттік мекемесімен жүргізіледі;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үйде оқытылатын мүгедектер қатарындағы кемтар балаларға шығындарды өтеу (толық мемлекет қарауындағы мүгедек балалардан басқа) ата-анасының біреуіне немесе мүгедек балалардың басқа заңды өкілдеріне отбасы кірісіне тәуелсіз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мүгедектер қатарындағы кемтар балаларды жеке оқыту жоспары бойынша үйде оқытуға жұмсаған шығындарды өтеу үшін қажетті құжаттардың тізбесі "Әлеуметтік-еңбек саласындағы мемлекеттік көрсетілетін қызмет стандарттарын бекіту туралы" Қазақстан Республикасы Денсаулық сақтау және әлеуметтік даму министрінің 2015 жылғы 28 сәуірдегі № 279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"Мүгедек балаларды үйде оқытуға жұмсалған шығындарды өтеу" мемлекеттік көрсетілетін қызмет стандартының 9 тармағына сәйкес ұсынылады" (нормативтік құқықтық актілердің мемлекеттік тіркеу Тізілімінде № 11342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оқытуға жұмсаған шығындарын өндіріп алу психологиялық – медициналық – педагогикалық кеңесінің қорытындысында көрсетілгендей, кемтар баланы үйде оқытудың қажеттілігі танылған сәттен бастап айдан тағайындалады;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шығындарды тоқтатуға әкеп соққан жағдайлар бар болғанда (мүгедек балалардың он сегіз жасқа толуы, мүгедек баланың қайтыс болуы, мүгедектікті алып тастау, мүгедек баланың интернат-үйі немесе санаторлық мектепте оқып жатқан кезеңінде), төлемдер сәйкес жағдайлар туындағаннан кейінгі айдан бастап тоқтатылады.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Солтүстік Қазақстан облысы Есіл ауданы мәслихатының 22.09.2015 </w:t>
      </w:r>
      <w:r>
        <w:rPr>
          <w:rFonts w:ascii="Times New Roman"/>
          <w:b w:val="false"/>
          <w:i w:val="false"/>
          <w:color w:val="000000"/>
          <w:sz w:val="28"/>
        </w:rPr>
        <w:t>N 44/280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енгізіледі); 15.05.2017 </w:t>
      </w:r>
      <w:r>
        <w:rPr>
          <w:rFonts w:ascii="Times New Roman"/>
          <w:b w:val="false"/>
          <w:i w:val="false"/>
          <w:color w:val="000000"/>
          <w:sz w:val="28"/>
        </w:rPr>
        <w:t>№ 16/77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Метринский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