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3ecf" w14:textId="5123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Солтүстік Қазақстан облысы Есіл ауданының бюджеті туралы" Солтүстік Қазақстан облысы Есіл ауданы мәслихатының 2013 жылғы 20 желтоқсандағы № 25/145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ауданының мәслихатының 2014 жылғы 3 шілдедегі N 33/205 шешімі. Солтүстік Қазақстан облысының Әділет департаментінде 2014 жылғы 18 шілдеде N 2860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Солтүстік Қазақстан облысы Есіл ауданының бюджеті туралы» Солтүстік Қазақстан облысы Есіл ауданы мәслихатының 2013 жылғы 20 желтоқсандағы № 25/145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2491 тіркелген, 2014 жылғы 7 ақпанда «Есіл таңы» газетінде, 2014 жылғы 7 ақпанда «Ишим»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Есіл ауданының бюджеті, соның ішінде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- 2 583 439,8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- 278 511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- 1 952,2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- 63 236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- 2 239 740,6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- 2 585 068,5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- 35 948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- 46 737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– 37 436,7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- 37 436,7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- 46 737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- 1 488,7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2014 жылғы аудандық бюджетте облыстық бюджеттен нысаналы трансферттер түсімі есептелсін,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үкіметінің 2013 жылғы 19 маусымдағы «Жұмыспен қамту 2020 жол картасын бекіту туралы» Қазақстан Республикасы Үкіметінің 2013 жылғы 19 маусымдағы № 636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елді мекендерді абаттандыру және әлеуметтік–мәдени обьетілерді және инженерлік-көлік инфрақұрылымдары, тұрғын-үй комммуналдық шаруашылықтарды жөндеуге аралас қаржыландыруға: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жануарлардың энзоотикалық аурулары бойынша ветеринарлық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Есіл ауданының Явленка селосында жылумен қамтамасыз ету желілері құрылысының жоба-сметалық құжаттамасын әзірлеуге.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«2014-2016 жылдарға арналған Солтүстік Қазақстан облысы Есіл аудандық бюджеті туралы» Солтүстік Қазақстан облысы Есіл ауданы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туралы Солтүстік Қазақстан облысы Есіл ауданы әкімдігінің қаулысымен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Мұқашев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33/205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25/145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Есіл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53"/>
        <w:gridCol w:w="1113"/>
        <w:gridCol w:w="7333"/>
        <w:gridCol w:w="2373"/>
      </w:tblGrid>
      <w:tr>
        <w:trPr>
          <w:trHeight w:val="14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 (мың 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2 583 439,8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ішкі салықтар, жұмыстар және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12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30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дар- лама-лар әкім-шіле-рі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дарлама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 (мың 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2 585 068,5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66 072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шығындары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16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20 591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міндеттің орындалуы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тәртібі,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1 929 921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1 927 659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мемлекеттік білім тапсырыстарын жүзеге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105 498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қамқорынсыз қалған сәби (балалар) және (жетім балалар) жетім баларды күтуге (қамқоршы) қамқоршыларына ай сайынғы ақшалай қаражат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1 678 607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жергілікті деңгейде мемлекеттік саясатты жүзеге асыру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Ведоствоға қарасты мемлекеттік мекемелер және ұйымдардың күрделі шығындары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мемлекеттік мекемелерінде білім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11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мемлекеттік мекемелеріне оқу-әдістемелік кешендерді, оқулықтарды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106 939,3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83 396,3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</w:t>
            </w:r>
          </w:p>
        </w:tc>
      </w:tr>
      <w:tr>
        <w:trPr>
          <w:trHeight w:val="12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заңнамаларына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4 531,2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8 223,1</w:t>
            </w:r>
          </w:p>
        </w:tc>
      </w:tr>
      <w:tr>
        <w:trPr>
          <w:trHeight w:val="16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 қызмет көрсетулерін,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2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(таксиден басқа) қоғамдық көлікте жеңілдік түрінде білім ұйымдарының тәрбиеленушілерін және оқушыларына әлеуметтік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</w:tr>
      <w:tr>
        <w:trPr>
          <w:trHeight w:val="11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және тәрбиеленетін мүгедек-балаларды заттық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34 991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мкендер және қалаларды дамыту аясында обьектілерді абаттандыру және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 және қалаларды дамыту аясында обьектілерді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аясында инженерлік-коммуникациялық инфрақұрылымды сатып алу және (немесе) дамыту және қызметтік тұрғын-үйді сатып алу және (немесе) құрылысы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бұру және сумен қамтамасыз ету жүйесін іске қосу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Телеарналар арқылы мемлекеттік ақпараттық саясатты өткізу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аясында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90 987,3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80 034,3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бойынш шараларды жүзеге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дәне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Жануарлардан жасалған шикізатты және өнімді, жойылған ауру жануарлардың иелеріне құнын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энзотикалық аурулары бойынша ветеринарлық іс-шараларды өткізуге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шараларды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облысында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10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 бас жоспарын, кенттердің және өзге елді мекендердің аудан аумағын дамыту қала құрылысының схемасын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жетілдіруді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аясында өңірлерді экономикалық дамуына жәрдемдесу бойынша шараларды жүзеге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12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қарыздар бойынша өзге төлемдер және сыйақыларды төлеу бойынша жергілікті атқарушы огргандардың қарызын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пайданлымаған) нысаналы трансферртерді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дар- лама-лар әкім-шіле-рі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дар- лама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бойынш шараларды жүзеге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 сынып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несилерді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Қаржылық активтермен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 сынып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  теңге)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Мелекеттік қаржылық активтерді сатудан түскен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Мелекеттік қаржылық активтерді сатудан түскен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Елдің ішінде активтерді сатудан түскен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(профицит) тапшылығы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профицитін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8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дарламалар әкім-шісі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дарлама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