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f9c2" w14:textId="767f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Спасовка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Есiл аудандық мәслихатының 2014 жылғы 27 наурыздағы N 29/184 шешiмi. Солтүстiк Қазақстан облысының Әдiлет департаментiнде 2014 жылғы 5 мамырда N 2732 болып тiркелді.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Есіл ауданы мәслихатының 17.03.2022 </w:t>
      </w:r>
      <w:r>
        <w:rPr>
          <w:rFonts w:ascii="Times New Roman"/>
          <w:b w:val="false"/>
          <w:i w:val="false"/>
          <w:color w:val="000000"/>
          <w:sz w:val="28"/>
        </w:rPr>
        <w:t>№ 17/199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Есіл ауданының Спасовка ауылдық округінің жергілікті қоғамдастық жиынына қатысу үшін ауылдар тұрғындары өкілдерінің сандық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Есіл ауданының Спасовка ауылдық округінің бөлек жергілікті қоғамдастық жиындарын өткізудің қоса берілген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және оның алғашқы ресми жарияланған күнінен кейін он күнтiзбелiк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Аманжолова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Солтүстік Қазақстан облысы Есіл ауданы Спасовка ауылдық округінің жергілікті қоғамдастығының бөлек жиындарын өткізу қағидалары</w:t>
      </w:r>
    </w:p>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Есіл ауданы мәслихатының 17.03.2022 </w:t>
      </w:r>
      <w:r>
        <w:rPr>
          <w:rFonts w:ascii="Times New Roman"/>
          <w:b w:val="false"/>
          <w:i w:val="false"/>
          <w:color w:val="ff0000"/>
          <w:sz w:val="28"/>
        </w:rPr>
        <w:t>№ 17/199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Үкіметінің 2013 жылғы 18 қазандағы № 1106 қаулысына сәйкес әзірленді және Солтүстік Қазақстан облысы Есіл ауданы Спасовка ауылдық округі аумағында ауыл тұрғындарының жергілікті қоғамдастықтарының бөлек жиындарын өткізу тәртібін белгілейді.</w:t>
      </w:r>
    </w:p>
    <w:bookmarkStart w:name="z25"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bookmarkStart w:name="z26" w:id="5"/>
    <w:p>
      <w:pPr>
        <w:spacing w:after="0"/>
        <w:ind w:left="0"/>
        <w:jc w:val="both"/>
      </w:pPr>
      <w:r>
        <w:rPr>
          <w:rFonts w:ascii="Times New Roman"/>
          <w:b w:val="false"/>
          <w:i w:val="false"/>
          <w:color w:val="000000"/>
          <w:sz w:val="28"/>
        </w:rPr>
        <w:t>
      1) жергілікті қоғамдастық – Солтүстік Қазақстан облысы Есіл ауданы Волошинка ауылдық округінің аумағында тұратын тұрғындардың (жергілікті қоғамдастық мүшелерінің) жиынтығы;</w:t>
      </w:r>
    </w:p>
    <w:bookmarkEnd w:id="5"/>
    <w:bookmarkStart w:name="z27" w:id="6"/>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6"/>
    <w:bookmarkStart w:name="z28" w:id="7"/>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7"/>
    <w:bookmarkStart w:name="z29" w:id="8"/>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8"/>
    <w:bookmarkStart w:name="z30"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9"/>
    <w:bookmarkStart w:name="z31" w:id="10"/>
    <w:p>
      <w:pPr>
        <w:spacing w:after="0"/>
        <w:ind w:left="0"/>
        <w:jc w:val="both"/>
      </w:pPr>
      <w:r>
        <w:rPr>
          <w:rFonts w:ascii="Times New Roman"/>
          <w:b w:val="false"/>
          <w:i w:val="false"/>
          <w:color w:val="000000"/>
          <w:sz w:val="28"/>
        </w:rPr>
        <w:t>
      5. Жергілікті қоғамдастықтың бөлек жиындарын Солтүстік Қазақстан облысы Есіл ауданы Спасовка ауылдық округінің әкімі шақырады және ұйымдастырады.</w:t>
      </w:r>
    </w:p>
    <w:bookmarkEnd w:id="10"/>
    <w:bookmarkStart w:name="z32"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Солтүстік Қазақстан облысы Есіл ауданы Спасовка ауылдық округінің әкімі жергілікті қоғамдастық халқын ол өткізілетін күнге дейін күнтізбелік он күннен кешіктірмей бұқаралық ақпарат құралдары, әлеуметтік желілерде, ақпараттық стендтерде хабарландыруларды орналастыру арқылы хабардар етеді.</w:t>
      </w:r>
    </w:p>
    <w:bookmarkEnd w:id="11"/>
    <w:bookmarkStart w:name="z33" w:id="12"/>
    <w:p>
      <w:pPr>
        <w:spacing w:after="0"/>
        <w:ind w:left="0"/>
        <w:jc w:val="both"/>
      </w:pPr>
      <w:r>
        <w:rPr>
          <w:rFonts w:ascii="Times New Roman"/>
          <w:b w:val="false"/>
          <w:i w:val="false"/>
          <w:color w:val="000000"/>
          <w:sz w:val="28"/>
        </w:rPr>
        <w:t>
      7. Ауыл, көше шегінде жергілікті қоғамдастықтың бөлек жиынын өткізуді Солтүстік Қазақстан облысы Есіл ауданы Спасовка ауылдық округінің әкімі ұйымдастырады.</w:t>
      </w:r>
    </w:p>
    <w:bookmarkEnd w:id="12"/>
    <w:bookmarkStart w:name="z34" w:id="13"/>
    <w:p>
      <w:pPr>
        <w:spacing w:after="0"/>
        <w:ind w:left="0"/>
        <w:jc w:val="both"/>
      </w:pPr>
      <w:r>
        <w:rPr>
          <w:rFonts w:ascii="Times New Roman"/>
          <w:b w:val="false"/>
          <w:i w:val="false"/>
          <w:color w:val="000000"/>
          <w:sz w:val="28"/>
        </w:rPr>
        <w:t>
      8. Жергілікті қоғамдастықтың бөлек жиыны ашылғанға дейін, оған қатысуға құқығы бар тиісті ауылдың, көшелердің тұрғындарын тіркеу жүргізіледі.</w:t>
      </w:r>
    </w:p>
    <w:bookmarkEnd w:id="13"/>
    <w:bookmarkStart w:name="z35" w:id="14"/>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14"/>
    <w:bookmarkStart w:name="z36" w:id="15"/>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Спасовка ауылдық округінің әкімі немесе ол уәкілеттік берген адам ашады.</w:t>
      </w:r>
    </w:p>
    <w:bookmarkEnd w:id="15"/>
    <w:bookmarkStart w:name="z37" w:id="16"/>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Спасовка ауылдық округінің әкімі немесе ол уәкілеттік берген адам болып табылады.</w:t>
      </w:r>
    </w:p>
    <w:bookmarkEnd w:id="16"/>
    <w:bookmarkStart w:name="z38" w:id="17"/>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17"/>
    <w:bookmarkStart w:name="z39" w:id="18"/>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18"/>
    <w:bookmarkStart w:name="z40" w:id="19"/>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19"/>
    <w:bookmarkStart w:name="z41" w:id="2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Солтүстік Қазақстан облысы Есіл ауданы Спасовка ауылдық округі әкімінің аппаратына беріледі.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2" w:id="21"/>
    <w:p>
      <w:pPr>
        <w:spacing w:after="0"/>
        <w:ind w:left="0"/>
        <w:jc w:val="left"/>
      </w:pPr>
      <w:r>
        <w:rPr>
          <w:rFonts w:ascii="Times New Roman"/>
          <w:b/>
          <w:i w:val="false"/>
          <w:color w:val="000000"/>
        </w:rPr>
        <w:t xml:space="preserve"> Солтүстік Қазақстан облысы Есіл ауданы Спасовка ауылдық округінің жергілікті қоғамдастығының жиынына қатысу үшін ауылдар, көшелер тұрғындары өкілдерінің сандық құрамы</w:t>
      </w:r>
    </w:p>
    <w:bookmarkEnd w:id="21"/>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Есіл ауданы мәслихатының 17.03.2022 </w:t>
      </w:r>
      <w:r>
        <w:rPr>
          <w:rFonts w:ascii="Times New Roman"/>
          <w:b w:val="false"/>
          <w:i w:val="false"/>
          <w:color w:val="ff0000"/>
          <w:sz w:val="28"/>
        </w:rPr>
        <w:t>№ 17/199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2"/>
          <w:p>
            <w:pPr>
              <w:spacing w:after="20"/>
              <w:ind w:left="20"/>
              <w:jc w:val="both"/>
            </w:pPr>
            <w:r>
              <w:rPr>
                <w:rFonts w:ascii="Times New Roman"/>
                <w:b w:val="false"/>
                <w:i w:val="false"/>
                <w:color w:val="000000"/>
                <w:sz w:val="20"/>
              </w:rPr>
              <w:t>
1.</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1.1.</w:t>
            </w:r>
          </w:p>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w:t>
            </w:r>
            <w:r>
              <w:rPr>
                <w:rFonts w:ascii="Times New Roman"/>
                <w:b w:val="false"/>
                <w:i w:val="false"/>
                <w:color w:val="000000"/>
                <w:sz w:val="20"/>
              </w:rPr>
              <w:t>1.4.</w:t>
            </w:r>
          </w:p>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3"/>
          <w:p>
            <w:pPr>
              <w:spacing w:after="20"/>
              <w:ind w:left="20"/>
              <w:jc w:val="both"/>
            </w:pPr>
            <w:r>
              <w:rPr>
                <w:rFonts w:ascii="Times New Roman"/>
                <w:b w:val="false"/>
                <w:i w:val="false"/>
                <w:color w:val="000000"/>
                <w:sz w:val="20"/>
              </w:rPr>
              <w:t>
Спасовка ауылының тұрғындары үшін:</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Новая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Интернациональная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Братьев Ткач көшесі</w:t>
            </w:r>
          </w:p>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4"/>
          <w:p>
            <w:pPr>
              <w:spacing w:after="20"/>
              <w:ind w:left="20"/>
              <w:jc w:val="both"/>
            </w:pPr>
            <w:r>
              <w:rPr>
                <w:rFonts w:ascii="Times New Roman"/>
                <w:b w:val="false"/>
                <w:i w:val="false"/>
                <w:color w:val="000000"/>
                <w:sz w:val="20"/>
              </w:rPr>
              <w:t>
1</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5"/>
          <w:p>
            <w:pPr>
              <w:spacing w:after="20"/>
              <w:ind w:left="20"/>
              <w:jc w:val="both"/>
            </w:pPr>
            <w:r>
              <w:rPr>
                <w:rFonts w:ascii="Times New Roman"/>
                <w:b w:val="false"/>
                <w:i w:val="false"/>
                <w:color w:val="000000"/>
                <w:sz w:val="20"/>
              </w:rPr>
              <w:t>
2.</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6"/>
          <w:p>
            <w:pPr>
              <w:spacing w:after="20"/>
              <w:ind w:left="20"/>
              <w:jc w:val="both"/>
            </w:pPr>
            <w:r>
              <w:rPr>
                <w:rFonts w:ascii="Times New Roman"/>
                <w:b w:val="false"/>
                <w:i w:val="false"/>
                <w:color w:val="000000"/>
                <w:sz w:val="20"/>
              </w:rPr>
              <w:t>
Тауағаш ауылының тұрғындары үшін:</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Жаңа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көшесі</w:t>
            </w:r>
          </w:p>
          <w:p>
            <w:pPr>
              <w:spacing w:after="20"/>
              <w:ind w:left="20"/>
              <w:jc w:val="both"/>
            </w:pPr>
            <w:r>
              <w:rPr>
                <w:rFonts w:ascii="Times New Roman"/>
                <w:b w:val="false"/>
                <w:i w:val="false"/>
                <w:color w:val="000000"/>
                <w:sz w:val="20"/>
              </w:rPr>
              <w:t>
Мектеп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7"/>
          <w:p>
            <w:pPr>
              <w:spacing w:after="20"/>
              <w:ind w:left="20"/>
              <w:jc w:val="both"/>
            </w:pPr>
            <w:r>
              <w:rPr>
                <w:rFonts w:ascii="Times New Roman"/>
                <w:b w:val="false"/>
                <w:i w:val="false"/>
                <w:color w:val="000000"/>
                <w:sz w:val="20"/>
              </w:rPr>
              <w:t>
3</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