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1a258a" w14:textId="c1a258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Есіл ауданының Ясновка ауылдық округінің бөлек жергілікті қоғамдастық жиындарын өткізудің Қағидаларын және жергілікті қоғамдастық жиынына қатысу үшін ауылдар мен көшелер тұрғындары өкілдерінің сандық құрамын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Солтүстiк Қазақстан облысы Есiл аудандық мәслихатының 2014 жылғы 27 наурыздағы N 29/187 шешiмi. Солтүстiк Қазақстан облысының Әдiлет департаментiнде 2014 жылғы 5 мамырда N 2729 болып тiркелді. Күші жойылды - Солтүстік Қазақстан облысы Есіл ауданы мәслихатының 2023 жылғы 19 қыркүйектегі № 8-94 шешімімен</w:t>
      </w:r>
    </w:p>
    <w:p>
      <w:pPr>
        <w:spacing w:after="0"/>
        <w:ind w:left="0"/>
        <w:jc w:val="both"/>
      </w:pPr>
      <w:r>
        <w:rPr>
          <w:rFonts w:ascii="Times New Roman"/>
          <w:b w:val="false"/>
          <w:i w:val="false"/>
          <w:color w:val="ff0000"/>
          <w:sz w:val="28"/>
        </w:rPr>
        <w:t xml:space="preserve">
      Ескерту. Күші жойылды - Солтүстік Қазақстан облысы Есіл ауданы мәслихатының 19.09.2023 </w:t>
      </w:r>
      <w:r>
        <w:rPr>
          <w:rFonts w:ascii="Times New Roman"/>
          <w:b w:val="false"/>
          <w:i w:val="false"/>
          <w:color w:val="ff0000"/>
          <w:sz w:val="28"/>
        </w:rPr>
        <w:t>№ 8-94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1"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39-3-бабының </w:t>
      </w:r>
      <w:r>
        <w:rPr>
          <w:rFonts w:ascii="Times New Roman"/>
          <w:b w:val="false"/>
          <w:i w:val="false"/>
          <w:color w:val="000000"/>
          <w:sz w:val="28"/>
        </w:rPr>
        <w:t>6-тармағына</w:t>
      </w:r>
      <w:r>
        <w:rPr>
          <w:rFonts w:ascii="Times New Roman"/>
          <w:b w:val="false"/>
          <w:i w:val="false"/>
          <w:color w:val="000000"/>
          <w:sz w:val="28"/>
        </w:rPr>
        <w:t xml:space="preserve"> және Қазақстан Республикасы Үкіметінің 2013 жылғы 18 қазандағы № 1106 "Бөлек жергілікті қоғамдастық жиындарын өткізудің Үлгі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Солтүстік Қазақстан облысы Есіл ауданының мәслихаты ШЕШТІ:</w:t>
      </w:r>
    </w:p>
    <w:bookmarkEnd w:id="0"/>
    <w:bookmarkStart w:name="z2" w:id="1"/>
    <w:p>
      <w:pPr>
        <w:spacing w:after="0"/>
        <w:ind w:left="0"/>
        <w:jc w:val="both"/>
      </w:pPr>
      <w:r>
        <w:rPr>
          <w:rFonts w:ascii="Times New Roman"/>
          <w:b w:val="false"/>
          <w:i w:val="false"/>
          <w:color w:val="000000"/>
          <w:sz w:val="28"/>
        </w:rPr>
        <w:t xml:space="preserve">
      1. Солтүстік Қазақстан облысы Есіл ауданының Ясновка ауылдық округінің жергілікті қоғамдастық жиынына қатысу үшін ауылдар мен көшелер тұрғындары өкілдерінің сандық құрамы </w:t>
      </w:r>
      <w:r>
        <w:rPr>
          <w:rFonts w:ascii="Times New Roman"/>
          <w:b w:val="false"/>
          <w:i w:val="false"/>
          <w:color w:val="000000"/>
          <w:sz w:val="28"/>
        </w:rPr>
        <w:t>қосымшаға</w:t>
      </w:r>
      <w:r>
        <w:rPr>
          <w:rFonts w:ascii="Times New Roman"/>
          <w:b w:val="false"/>
          <w:i w:val="false"/>
          <w:color w:val="000000"/>
          <w:sz w:val="28"/>
        </w:rPr>
        <w:t xml:space="preserve"> сәйкес бекітілсін.</w:t>
      </w:r>
    </w:p>
    <w:bookmarkEnd w:id="1"/>
    <w:bookmarkStart w:name="z3" w:id="2"/>
    <w:p>
      <w:pPr>
        <w:spacing w:after="0"/>
        <w:ind w:left="0"/>
        <w:jc w:val="both"/>
      </w:pPr>
      <w:r>
        <w:rPr>
          <w:rFonts w:ascii="Times New Roman"/>
          <w:b w:val="false"/>
          <w:i w:val="false"/>
          <w:color w:val="000000"/>
          <w:sz w:val="28"/>
        </w:rPr>
        <w:t xml:space="preserve">
      2. Солтүстік Қазақстан облысы Есіл ауданының Ясновка ауылдық округінің бөлек жергілікті қоғамдастық жиындарын өткізудің қоса берілген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2"/>
    <w:bookmarkStart w:name="z4" w:id="3"/>
    <w:p>
      <w:pPr>
        <w:spacing w:after="0"/>
        <w:ind w:left="0"/>
        <w:jc w:val="both"/>
      </w:pPr>
      <w:r>
        <w:rPr>
          <w:rFonts w:ascii="Times New Roman"/>
          <w:b w:val="false"/>
          <w:i w:val="false"/>
          <w:color w:val="000000"/>
          <w:sz w:val="28"/>
        </w:rPr>
        <w:t>
      3. Осы шешім мемлекеттік тіркелген күннен бастап және оның алғашқы ресми жарияланған күнінен кейін он күнтiзбелiк күн өткен соң қолданысқа енгiзiледi.</w:t>
      </w:r>
    </w:p>
    <w:bookmarkEnd w:id="3"/>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Солтүстік Қазақстан облысы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Есіл ауданы мәслихатының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төрайымы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Ғ. Аманжолова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Солтүстік Қазақстан облысы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Есіл ауданы мәслихатының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хатшысы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Мұқашев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Есіл ауданы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2014 жылғы 27 наурыздағы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29/187 шешімімен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20" w:id="4"/>
    <w:p>
      <w:pPr>
        <w:spacing w:after="0"/>
        <w:ind w:left="0"/>
        <w:jc w:val="left"/>
      </w:pPr>
      <w:r>
        <w:rPr>
          <w:rFonts w:ascii="Times New Roman"/>
          <w:b/>
          <w:i w:val="false"/>
          <w:color w:val="000000"/>
        </w:rPr>
        <w:t xml:space="preserve"> Солтүстік-Қазақстан облысы Есіл ауданы Ясновка ауылдық округінің жергілікті қоғамдастығының бөлек жиындарын өткізу қағидалары</w:t>
      </w:r>
    </w:p>
    <w:bookmarkEnd w:id="4"/>
    <w:p>
      <w:pPr>
        <w:spacing w:after="0"/>
        <w:ind w:left="0"/>
        <w:jc w:val="both"/>
      </w:pPr>
      <w:r>
        <w:rPr>
          <w:rFonts w:ascii="Times New Roman"/>
          <w:b w:val="false"/>
          <w:i w:val="false"/>
          <w:color w:val="ff0000"/>
          <w:sz w:val="28"/>
        </w:rPr>
        <w:t xml:space="preserve">
      Ескерту. Қағидалар жаңа редакцияда - Солтүстік Қазақстан облысы Есіл ауданы мәслихатының 17.03.2022 </w:t>
      </w:r>
      <w:r>
        <w:rPr>
          <w:rFonts w:ascii="Times New Roman"/>
          <w:b w:val="false"/>
          <w:i w:val="false"/>
          <w:color w:val="ff0000"/>
          <w:sz w:val="28"/>
        </w:rPr>
        <w:t>№ 17/202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21" w:id="5"/>
    <w:p>
      <w:pPr>
        <w:spacing w:after="0"/>
        <w:ind w:left="0"/>
        <w:jc w:val="left"/>
      </w:pPr>
      <w:r>
        <w:rPr>
          <w:rFonts w:ascii="Times New Roman"/>
          <w:b/>
          <w:i w:val="false"/>
          <w:color w:val="000000"/>
        </w:rPr>
        <w:t xml:space="preserve"> 1-тарау. Жалпы ережелер</w:t>
      </w:r>
    </w:p>
    <w:bookmarkEnd w:id="5"/>
    <w:bookmarkStart w:name="z22" w:id="6"/>
    <w:p>
      <w:pPr>
        <w:spacing w:after="0"/>
        <w:ind w:left="0"/>
        <w:jc w:val="both"/>
      </w:pPr>
      <w:r>
        <w:rPr>
          <w:rFonts w:ascii="Times New Roman"/>
          <w:b w:val="false"/>
          <w:i w:val="false"/>
          <w:color w:val="000000"/>
          <w:sz w:val="28"/>
        </w:rPr>
        <w:t xml:space="preserve">
      1. Осы жергілікті қоғамдастықтың бөлек жиындарын өткізу қағидалары "Қазақстан Республикасындағы жергілікті мемлекеттік басқару және өзін-өзі басқару туралы" Қазақстан Республикасы Заңының 39-3-бабының </w:t>
      </w:r>
      <w:r>
        <w:rPr>
          <w:rFonts w:ascii="Times New Roman"/>
          <w:b w:val="false"/>
          <w:i w:val="false"/>
          <w:color w:val="000000"/>
          <w:sz w:val="28"/>
        </w:rPr>
        <w:t>6-тармағына</w:t>
      </w:r>
      <w:r>
        <w:rPr>
          <w:rFonts w:ascii="Times New Roman"/>
          <w:b w:val="false"/>
          <w:i w:val="false"/>
          <w:color w:val="000000"/>
          <w:sz w:val="28"/>
        </w:rPr>
        <w:t xml:space="preserve">, "Жергілікті қоғамдастықтың бөлек жиындарын өткізудің үлгілік қағидаларын бекіту туралы" Қазақстан Республикасы Үкіметінің 2013 жылғы 18 қазандағы № 1106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Солтүстік Қазақстан облысы Есіл ауданы Ясновка ауылдық округі аумағында ауыл тұрғындарының жергілікті қоғамдастықтарының бөлек жиындарын өткізу тәртібін белгілейді.</w:t>
      </w:r>
    </w:p>
    <w:bookmarkEnd w:id="6"/>
    <w:bookmarkStart w:name="z23" w:id="7"/>
    <w:p>
      <w:pPr>
        <w:spacing w:after="0"/>
        <w:ind w:left="0"/>
        <w:jc w:val="both"/>
      </w:pPr>
      <w:r>
        <w:rPr>
          <w:rFonts w:ascii="Times New Roman"/>
          <w:b w:val="false"/>
          <w:i w:val="false"/>
          <w:color w:val="000000"/>
          <w:sz w:val="28"/>
        </w:rPr>
        <w:t>
      2. Осы Қағидаларда қолданылатын негізгі ұғымдар:</w:t>
      </w:r>
    </w:p>
    <w:bookmarkEnd w:id="7"/>
    <w:bookmarkStart w:name="z24" w:id="8"/>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8"/>
    <w:bookmarkStart w:name="z25" w:id="9"/>
    <w:p>
      <w:pPr>
        <w:spacing w:after="0"/>
        <w:ind w:left="0"/>
        <w:jc w:val="both"/>
      </w:pPr>
      <w:r>
        <w:rPr>
          <w:rFonts w:ascii="Times New Roman"/>
          <w:b w:val="false"/>
          <w:i w:val="false"/>
          <w:color w:val="000000"/>
          <w:sz w:val="28"/>
        </w:rPr>
        <w:t>
      2) жергілікті қоғамдастықтың бөлек жиыны – ауыл, көше тұрғындарының (жергілікті қоғамдастық мүшелерінің) жергілікті қоғамдастық жиынына қатысу үшін өкілдерді сайлауға тікелей қатысуы.</w:t>
      </w:r>
    </w:p>
    <w:bookmarkEnd w:id="9"/>
    <w:bookmarkStart w:name="z26" w:id="10"/>
    <w:p>
      <w:pPr>
        <w:spacing w:after="0"/>
        <w:ind w:left="0"/>
        <w:jc w:val="left"/>
      </w:pPr>
      <w:r>
        <w:rPr>
          <w:rFonts w:ascii="Times New Roman"/>
          <w:b/>
          <w:i w:val="false"/>
          <w:color w:val="000000"/>
        </w:rPr>
        <w:t xml:space="preserve"> 2-тарау. Жергілікті қоғамдастықтың бөлек жиындарын өткізу тәртібі</w:t>
      </w:r>
    </w:p>
    <w:bookmarkEnd w:id="10"/>
    <w:bookmarkStart w:name="z27" w:id="11"/>
    <w:p>
      <w:pPr>
        <w:spacing w:after="0"/>
        <w:ind w:left="0"/>
        <w:jc w:val="both"/>
      </w:pPr>
      <w:r>
        <w:rPr>
          <w:rFonts w:ascii="Times New Roman"/>
          <w:b w:val="false"/>
          <w:i w:val="false"/>
          <w:color w:val="000000"/>
          <w:sz w:val="28"/>
        </w:rPr>
        <w:t>
      3. Жергілікті қоғамдастықтың бөлек жиынын өткізу үшін ауылдық округтің аумағы учаскелерге (ауылдар, көшелер) бөлінеді.</w:t>
      </w:r>
    </w:p>
    <w:bookmarkEnd w:id="11"/>
    <w:bookmarkStart w:name="z28" w:id="12"/>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үш адамнан аспайтын өкілдер сайланады.</w:t>
      </w:r>
    </w:p>
    <w:bookmarkEnd w:id="12"/>
    <w:bookmarkStart w:name="z29" w:id="13"/>
    <w:p>
      <w:pPr>
        <w:spacing w:after="0"/>
        <w:ind w:left="0"/>
        <w:jc w:val="both"/>
      </w:pPr>
      <w:r>
        <w:rPr>
          <w:rFonts w:ascii="Times New Roman"/>
          <w:b w:val="false"/>
          <w:i w:val="false"/>
          <w:color w:val="000000"/>
          <w:sz w:val="28"/>
        </w:rPr>
        <w:t>
      5. Жергілікті қоғамдастықтың бөлек жиынын Солтүстік Қазақстан облысы Есіл ауданы Ясновка ауылдық округінің әкімі шақырып, ұйымдастырады.</w:t>
      </w:r>
    </w:p>
    <w:bookmarkEnd w:id="13"/>
    <w:bookmarkStart w:name="z30" w:id="14"/>
    <w:p>
      <w:pPr>
        <w:spacing w:after="0"/>
        <w:ind w:left="0"/>
        <w:jc w:val="both"/>
      </w:pPr>
      <w:r>
        <w:rPr>
          <w:rFonts w:ascii="Times New Roman"/>
          <w:b w:val="false"/>
          <w:i w:val="false"/>
          <w:color w:val="000000"/>
          <w:sz w:val="28"/>
        </w:rPr>
        <w:t>
       6. Жергілікті қоғамдастықтың бөлек жиындарының шақырылу уақыты, орны және талқыланатын мәселелер туралы Солтүстік Қазақстан облысы Есіл ауданы Ясновка ауылдық округінің әкімі жергілікті қоғамдастық халқын ол өткізілетін күнге дейін күнтізбелік он күннен кешіктірмей бұқаралық ақпарат құралдары арқылы, ақпараттық стендтерде хабарландыруларды орналастыру және әлеуметтік желілерде "Facebook", "WhatsApp" тарату арқылы хабардар етеді.</w:t>
      </w:r>
    </w:p>
    <w:bookmarkEnd w:id="14"/>
    <w:bookmarkStart w:name="z31" w:id="15"/>
    <w:p>
      <w:pPr>
        <w:spacing w:after="0"/>
        <w:ind w:left="0"/>
        <w:jc w:val="both"/>
      </w:pPr>
      <w:r>
        <w:rPr>
          <w:rFonts w:ascii="Times New Roman"/>
          <w:b w:val="false"/>
          <w:i w:val="false"/>
          <w:color w:val="000000"/>
          <w:sz w:val="28"/>
        </w:rPr>
        <w:t>
      7. Ауыл ішіндегі жергілікті қоғамдастықтың бөлек жиынын Солтүстік Қазақстан облысы Есіл ауданы Ясновка ауылдық округі әкімінің ұйымдастыруымен өткізеді.</w:t>
      </w:r>
    </w:p>
    <w:bookmarkEnd w:id="15"/>
    <w:bookmarkStart w:name="z32" w:id="16"/>
    <w:p>
      <w:pPr>
        <w:spacing w:after="0"/>
        <w:ind w:left="0"/>
        <w:jc w:val="both"/>
      </w:pPr>
      <w:r>
        <w:rPr>
          <w:rFonts w:ascii="Times New Roman"/>
          <w:b w:val="false"/>
          <w:i w:val="false"/>
          <w:color w:val="000000"/>
          <w:sz w:val="28"/>
        </w:rPr>
        <w:t>
      8. Жергілікті қоғамдастықтың бөлек жиынының ашылуы алдында кәмелетке толмаған адамдардан, сот әрекетке қабілетсіз деп таныған адамдардан, сондай-ақ сот үкімі бойынша бас бостандығынан айыру орындарындағы адамдардан басқа, тиісті ауылдың, оған қатысуға құқығы бар көшенің қатысып отырған тұрғындарын тіркеу жүргізіледі.</w:t>
      </w:r>
    </w:p>
    <w:bookmarkEnd w:id="16"/>
    <w:bookmarkStart w:name="z33" w:id="17"/>
    <w:p>
      <w:pPr>
        <w:spacing w:after="0"/>
        <w:ind w:left="0"/>
        <w:jc w:val="both"/>
      </w:pPr>
      <w:r>
        <w:rPr>
          <w:rFonts w:ascii="Times New Roman"/>
          <w:b w:val="false"/>
          <w:i w:val="false"/>
          <w:color w:val="000000"/>
          <w:sz w:val="28"/>
        </w:rPr>
        <w:t>
      Жергілікті қоғамдастықтың бөлек жиыны осы ауылда тұратын және оған қатысуға құқығы бар тұрғындардың (жергілікті қоғамдастық мүшелерінің) кемінде он пайызы қатысқан жағдайда өтті деп есептеледі.</w:t>
      </w:r>
    </w:p>
    <w:bookmarkEnd w:id="17"/>
    <w:bookmarkStart w:name="z34" w:id="18"/>
    <w:p>
      <w:pPr>
        <w:spacing w:after="0"/>
        <w:ind w:left="0"/>
        <w:jc w:val="both"/>
      </w:pPr>
      <w:r>
        <w:rPr>
          <w:rFonts w:ascii="Times New Roman"/>
          <w:b w:val="false"/>
          <w:i w:val="false"/>
          <w:color w:val="000000"/>
          <w:sz w:val="28"/>
        </w:rPr>
        <w:t>
      9. Жергілікті қоғамдастықтың бөлек жиынын Солтүстік Қазақстан облысы Есіл ауданы Ясновка ауылдық округінің әкімі немесе ол уәкілеттік берген адам ашады.</w:t>
      </w:r>
    </w:p>
    <w:bookmarkEnd w:id="18"/>
    <w:bookmarkStart w:name="z35" w:id="19"/>
    <w:p>
      <w:pPr>
        <w:spacing w:after="0"/>
        <w:ind w:left="0"/>
        <w:jc w:val="both"/>
      </w:pPr>
      <w:r>
        <w:rPr>
          <w:rFonts w:ascii="Times New Roman"/>
          <w:b w:val="false"/>
          <w:i w:val="false"/>
          <w:color w:val="000000"/>
          <w:sz w:val="28"/>
        </w:rPr>
        <w:t>
      Жергілікті қоғамдастықтың бөлек жиынының төрағасы Солтүстік Қазақстан облысы Есіл ауданы Ясновка ауылдық округінің әкімі немесе ол уәкілеттік берген адам болып табылады.</w:t>
      </w:r>
    </w:p>
    <w:bookmarkEnd w:id="19"/>
    <w:bookmarkStart w:name="z36" w:id="20"/>
    <w:p>
      <w:pPr>
        <w:spacing w:after="0"/>
        <w:ind w:left="0"/>
        <w:jc w:val="both"/>
      </w:pPr>
      <w:r>
        <w:rPr>
          <w:rFonts w:ascii="Times New Roman"/>
          <w:b w:val="false"/>
          <w:i w:val="false"/>
          <w:color w:val="000000"/>
          <w:sz w:val="28"/>
        </w:rPr>
        <w:t>
      Жергілікті қоғамдастықтың бөлек жиынының хаттамасын жасау үшін ашық дауыс беру арқылы хатшы сайланады.</w:t>
      </w:r>
    </w:p>
    <w:bookmarkEnd w:id="20"/>
    <w:bookmarkStart w:name="z37" w:id="21"/>
    <w:p>
      <w:pPr>
        <w:spacing w:after="0"/>
        <w:ind w:left="0"/>
        <w:jc w:val="both"/>
      </w:pPr>
      <w:r>
        <w:rPr>
          <w:rFonts w:ascii="Times New Roman"/>
          <w:b w:val="false"/>
          <w:i w:val="false"/>
          <w:color w:val="000000"/>
          <w:sz w:val="28"/>
        </w:rPr>
        <w:t>
      10. Жергілікті қоғамдастық жиынына қатысу үшін ауыл тұрғындарының өкілдеріне кандидаттарды Солтүстік Қазақстан облысы Есіл ауданының мәслихаты бекіткен сандық құрамға сәйкес жергілікті қоғамдастықтың бөлек жиынына қатысушылар ұсынады.</w:t>
      </w:r>
    </w:p>
    <w:bookmarkEnd w:id="21"/>
    <w:bookmarkStart w:name="z38" w:id="22"/>
    <w:p>
      <w:pPr>
        <w:spacing w:after="0"/>
        <w:ind w:left="0"/>
        <w:jc w:val="both"/>
      </w:pPr>
      <w:r>
        <w:rPr>
          <w:rFonts w:ascii="Times New Roman"/>
          <w:b w:val="false"/>
          <w:i w:val="false"/>
          <w:color w:val="000000"/>
          <w:sz w:val="28"/>
        </w:rPr>
        <w:t>
      11. Дауыс беру ашық түрде әрбір кандидат бойынша жеке жүргізіледі. Жергілікті қоғамдастықтың бөлек жиынына қатысушылардың ең көп дауысын алған кандидаттар сайланды деп есептеледі.</w:t>
      </w:r>
    </w:p>
    <w:bookmarkEnd w:id="22"/>
    <w:bookmarkStart w:name="z39" w:id="23"/>
    <w:p>
      <w:pPr>
        <w:spacing w:after="0"/>
        <w:ind w:left="0"/>
        <w:jc w:val="both"/>
      </w:pPr>
      <w:r>
        <w:rPr>
          <w:rFonts w:ascii="Times New Roman"/>
          <w:b w:val="false"/>
          <w:i w:val="false"/>
          <w:color w:val="000000"/>
          <w:sz w:val="28"/>
        </w:rPr>
        <w:t>
      12. Жергілікті қоғамдастықтың бөлек жиынында хаттама жүргізіледі, оған төраға мен хатшы үш күнтізбелік күн ішінде қол қояды және Солтүстік Қазақстан облысы Есіл ауданы Ясновка ауылдық округі әкімінің аппаратына беріледі.</w:t>
      </w:r>
    </w:p>
    <w:bookmarkEnd w:id="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Есіл ауданы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2014 жылғы 27 наурыздағы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29/187 шешімімен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50" w:id="24"/>
    <w:p>
      <w:pPr>
        <w:spacing w:after="0"/>
        <w:ind w:left="0"/>
        <w:jc w:val="left"/>
      </w:pPr>
      <w:r>
        <w:rPr>
          <w:rFonts w:ascii="Times New Roman"/>
          <w:b/>
          <w:i w:val="false"/>
          <w:color w:val="000000"/>
        </w:rPr>
        <w:t xml:space="preserve"> Солтүстік Қазақстан облысы Есіл ауданы Ясновка ауылдық округінің жергілікті қоғамдастық жиынына қатысу үшін ауылдар көшелерінің тұрғындары өкілдерінің сандық құрамы</w:t>
      </w:r>
    </w:p>
    <w:bookmarkEnd w:id="24"/>
    <w:p>
      <w:pPr>
        <w:spacing w:after="0"/>
        <w:ind w:left="0"/>
        <w:jc w:val="both"/>
      </w:pPr>
      <w:r>
        <w:rPr>
          <w:rFonts w:ascii="Times New Roman"/>
          <w:b w:val="false"/>
          <w:i w:val="false"/>
          <w:color w:val="ff0000"/>
          <w:sz w:val="28"/>
        </w:rPr>
        <w:t xml:space="preserve">
      Ескерту. Қосымша жаңа редакцияда - Солтүстік Қазақстан облысы Есіл ауданы мәслихатының 17.03.2022 </w:t>
      </w:r>
      <w:r>
        <w:rPr>
          <w:rFonts w:ascii="Times New Roman"/>
          <w:b w:val="false"/>
          <w:i w:val="false"/>
          <w:color w:val="ff0000"/>
          <w:sz w:val="28"/>
        </w:rPr>
        <w:t>№ 17/202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 көшелерінің атауы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Есіл ауданының Ясновка ауылдық округінің ауылдары көшелерінің тұрғындары өкілдерінің (адамдардың) саны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Ясновка ауылының тұрғындары үшін: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Молодежная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Набережная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Урожайная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Степная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Стрельниковка ауылының тұрғындары үшін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Ниженская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Школьная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Новая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