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cf967" w14:textId="a6cf9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"2014-2016 жылдарға арналған Солтүстік Қазақстан облысы Есіл ауданының  бюджеті туралы" Солтүстік Қазақстан облысының Есіл ауданы мәслихатының  
2013 жылғы 20 желтоқсандағы N 25/145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2014 жылғы 15 сәуірдегі N 31/197 шешімі. Солтүстік Қазақстан облысының Әділет департаментінде 2014 жылғы 17 сәуірде N 2676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«2014-2016 жылдарға арналған Солтүстік Қазақстан облысы Есіл аудандық бюджет туралы» Солтүстік Қазақстан облысы Есіл аудандық мәслихаттың 2013 жылғы 20 желтоқсандағы № 25/145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2491 тіркелген, 2014 жылғы 7 ақпанда «Есіл таңы» газетінде, 2014 жылғы 7 ақпанда «Ишим» газетінде жарияланды)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2014-2016 жылдарға арналған Есіл ауданының бюджеті, соның ішінде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2014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2 580 418,5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278 511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1 952,2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түсімдер 63 236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2 236 719,3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2 582 047,2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несиелер 35 948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46 737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10 789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- 140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түскен қаржылық активтерді сатып алу 140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бюджеттік тапшылық (профицит) - 37 436,7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(профицитті қолдану) қаржыландыру 37 436,7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46 737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10 789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қаражаттың қолданылатын қалдықтары 1 488,7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«8. 2014 жылғы аудандық бюджетте республикалық бюджеттен нысаналы трансферттер түсімі есептелсін,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мектепке дейінгі білім ұйымдарында мемлекеттік білім тапсырысын жүзеге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Президентінің 2010 жылғы 7 желтоқсандағы «2011-2020 жылдарға Қазақстан Республикасының білімді дамыту Мемлекеттік бағдарламасын бекіту туралы» № 1118 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2011-2020 жылдарға Қазақстан Республикасында білімді дамыту Мемлекеттік бағдарламасын жүзеге асыруға,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мемлекеттік мекемелерінде Биология, химия, физика кабинеттерін оқу құралдарымен жабдықтауға;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 деңгейлі жүйе бойынша біліктілігін арттыруды өткен мұғалімдерге еңбек төлемін арттыруға;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атаулы әлеуметтік көмекті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18 жасқа дейінгі балаларға мемлекеттік жәрдемақыны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мемлекеттік қызметшілер болып табылмайтын мемлекеттік мекемелер қызметкерлерінің, сондай - ақ жергілікті бюджеттен қаржыландырылатын мемлекеттік кәсіпорындар қызметкерлерінің лауазымдық жалақыларына ерекше еңбек жағдайлары үшін ай сайынғы үстемеақыны төлеуге.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берілетін нысаналы трансферттерді бөлу Солтүстік Қазақстан облысы Есіл ауданы әкімдігінің «2014-2016 жылдарға Солтүстік Қазақстан облысы Есіл ауданының бюджеті туралы» Солтүстік Қазақстан облысы Есіл ауданы мәслихатының шешімін жүзеге асыру туралы» Солтүстік Қазақстан облысы Есіл ауданы әкімдігінің қаулысымен анықталады.»;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«17. 2014 жылға Есіл ауданы жергілікті атқарушы органының резерві 891 мың теңге сомасынад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«18. 2014 жылғы аудан бюджетінде жергілікті атқарушы органдардың қарызына және облыстық бюджеттен қарыз бойынша өзге төлемдерге қызмет көрсетуге 15,2 мың теңге сомасында қарастырылсын.»;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Есіл ауданы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П. Гольцер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Солтүстік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Есіл ауданы мәслихатының хатшысы           Т. Мұқашев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Есіл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15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31/197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Есіл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25/145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Есіл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93"/>
        <w:gridCol w:w="1033"/>
        <w:gridCol w:w="8053"/>
        <w:gridCol w:w="2353"/>
      </w:tblGrid>
      <w:tr>
        <w:trPr>
          <w:trHeight w:val="12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сомасы (мың теңге)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2 580 418,5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278511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181484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181484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76097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 ішкі салықтар, жұмыстар және қызметтер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</w:p>
        </w:tc>
      </w:tr>
      <w:tr>
        <w:trPr>
          <w:trHeight w:val="12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1 952,2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жалдаудан түсетін кірістер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басқа да кірістер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салықтық емес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салықтық емес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63 236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63 236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63 236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2 236 719,3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2 236 719,3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2 236 719,3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сомасы (мың теңге)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2 582 047,2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250 292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мәслихат аппараты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12 590</w:t>
            </w:r>
          </w:p>
        </w:tc>
      </w:tr>
      <w:tr>
        <w:trPr>
          <w:trHeight w:val="11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мәслихат аппараты қызметін қамтамасыз ету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12 590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66 072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 қызметін қамтамасыз ету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62 464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түпкілікті шығындары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3 608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150 632</w:t>
            </w:r>
          </w:p>
        </w:tc>
      </w:tr>
      <w:tr>
        <w:trPr>
          <w:trHeight w:val="11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150 632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20 998</w:t>
            </w:r>
          </w:p>
        </w:tc>
      </w:tr>
      <w:tr>
        <w:trPr>
          <w:trHeight w:val="15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коммуналдық меншігін басқару және бюджетті басқару, мемлекеттік жоспарлау, экономикалық саясатты дамыту және құрастыру саласында мемлекеттік саясатты жүзеге асыру бойынша қызметтер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20 591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мүліктерді есепке алу, сақтау, бағалау және іске асыру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8 844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8 844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міндеттің орындалуы шеңберіндегі іс-шаралар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5 982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масштабындағы төтенше жағдайларды алдын алу және жою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2 368</w:t>
            </w:r>
          </w:p>
        </w:tc>
      </w:tr>
      <w:tr>
        <w:trPr>
          <w:trHeight w:val="14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(қала) масштабында, мемлекеттік өртке қарсы қызмет мекемелері жоқ елді мекендерде дала өрттерін сөндіру және одан сақтандыру бойынша іс-шаралар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 тәртібі, қауіпсіздік, құқықтық, сот, қылмыстық-атқару қызметі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12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қауіпсіздігін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1 929 921</w:t>
            </w:r>
          </w:p>
        </w:tc>
      </w:tr>
      <w:tr>
        <w:trPr>
          <w:trHeight w:val="8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</w:t>
            </w:r>
          </w:p>
        </w:tc>
      </w:tr>
      <w:tr>
        <w:trPr>
          <w:trHeight w:val="8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1 927 659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оқыту және тәрбиелеу ұйымдарының қызметін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52 195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ұйымдарда мемлекеттік білім тапсырыстарын жүзеге асыру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105 498</w:t>
            </w:r>
          </w:p>
        </w:tc>
      </w:tr>
      <w:tr>
        <w:trPr>
          <w:trHeight w:val="12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 -анасының қамқорынсыз қалған сәби (балалар) және (жетім балалар) жетім баларды күтуге (қамқоршы) қамқоршыларына айсайынғы ақшалай қаражат төлеу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1 678 607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44 430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саласында жергілікті деңгейде мемлекеттік саясатты жүзеге асыру бойынша қызметтер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11 179</w:t>
            </w:r>
          </w:p>
        </w:tc>
      </w:tr>
      <w:tr>
        <w:trPr>
          <w:trHeight w:val="7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067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Ведоствоға қарасты мемлекеттік мекемелер және ұйымдардың күрделі шығындары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12 819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білім мемлекеттік мекемелерінде білім жүйесін ақпараттандыру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6 292</w:t>
            </w:r>
          </w:p>
        </w:tc>
      </w:tr>
      <w:tr>
        <w:trPr>
          <w:trHeight w:val="10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білім мемлекеттік мекемелеріне оқу-әдістемелік кешендерді, оқулықтарды сатып алу және жеткізу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8 169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106 939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83 396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23 260</w:t>
            </w:r>
          </w:p>
        </w:tc>
      </w:tr>
      <w:tr>
        <w:trPr>
          <w:trHeight w:val="16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заңнамаларына сәйкес 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5 283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4 531,2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жеке санаттағы азаматтарға әлеуметтік көмек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4 385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33 696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8 223,1</w:t>
            </w:r>
          </w:p>
        </w:tc>
      </w:tr>
      <w:tr>
        <w:trPr>
          <w:trHeight w:val="18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бағдарламасына сәйкес, мұқтаж мүгедектерді міндетті гигиеналық құралдармен қамтамасыз етуге және ымдау тілі мамандарының қызмет көрсетулерін, жеке көмекшілермен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13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уәкілетті органдардың шешімі бойынша (таксиден басқа) қоғамдық көлікте жеңілдік түрінде білім ұйымдарының тәрбиеленушілерін және оқушыларына әлеуметтік қолдау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10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 облыстық маңызы бар қаланың) жұмыспен қамту және әлеуметтік бағдарламалар бөлімі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22650</w:t>
            </w:r>
          </w:p>
        </w:tc>
      </w:tr>
      <w:tr>
        <w:trPr>
          <w:trHeight w:val="12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үшін әлеуметтік бағдарламалардың жұмыс бастылығын қамтамасыз ету облысында жергілікті деңгейде мемлекеттік саясатты жүзеге асыру қызметі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20688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 мен басқа да әлеуметтік төлемдерді есепке жатқызу, төлеу және жеткізу бойынша қызметтердің төлем ақысы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және тәрбиеленетін мүгедек-балаларды заттық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39 633</w:t>
            </w:r>
          </w:p>
        </w:tc>
      </w:tr>
      <w:tr>
        <w:trPr>
          <w:trHeight w:val="10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4 214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-2020 Жол картасы бойынша ауылдық елді мкендер және қалаларды дамыту аясында обьектілерді абаттандыру және жөндеу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4 214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 (облыстық маңызы бар қала)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2 376</w:t>
            </w:r>
          </w:p>
        </w:tc>
      </w:tr>
      <w:tr>
        <w:trPr>
          <w:trHeight w:val="9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-2020 Жол картасы бойынша ауылдық елді мекендер және қалаларды дамыту аясында обьектілерді жөндеу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2 376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бөлімі (облыстық маңызы бар қала)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5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қамту-2020 Жол картасы аясында инженерлік-коммуникациялық инфрақұрылымды сатып алу және (немесе) дамыту және қызметтік тұрғын-үйді сатып алу және (немесе) құрылысы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тұрғын-үй коммуналдық шаруашылық, жолаушылар көлігі және автомобиль жолдары бөлімі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32 943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шаруашылықты дамыту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Суды бұру және сумен қамтамасыз ету жүйесін іске қосу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4 732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8 077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санитарлық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күту және туысы жоқтарды жерлеу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көгалдандыру және көркейту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98 230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14 271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14 271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4 635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деңгейінде спорттық жарыстар өткізу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құрама командаларын спорттың әр түрінен облыстық жарыстарға дайындау және қатыстыру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4 160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49 977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жұмыстарын қолдау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19 257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кітапханаларының қызмет етуі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30 059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тілдің және Қазақстан халықтарының тілдерін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6 757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саясатты жүргізу бойынша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6 559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Телеарналар арқылы мемлекеттік ақпараттық саясатты өткізу бойынша қызметтер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6 802</w:t>
            </w:r>
          </w:p>
        </w:tc>
      </w:tr>
      <w:tr>
        <w:trPr>
          <w:trHeight w:val="9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облысында жергілікті деңгейде мемлекеттік саясатты жүзеге асыру қызметі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6 802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9 933</w:t>
            </w:r>
          </w:p>
        </w:tc>
      </w:tr>
      <w:tr>
        <w:trPr>
          <w:trHeight w:val="12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әлеуметтік оптимизмін қалыптастыру, ақпарат, мемлекеттікті нығайту облысында жергілікті деңгейде мемлекеттік саясатты жүзеге асыру қызметі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7 906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аясында іс-шараларды іске асыру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2 027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5 855</w:t>
            </w:r>
          </w:p>
        </w:tc>
      </w:tr>
      <w:tr>
        <w:trPr>
          <w:trHeight w:val="10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облысында жергілікті деңгейде мемлекеттік саясатты жүзеге асыру қызметі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5 855</w:t>
            </w:r>
          </w:p>
        </w:tc>
      </w:tr>
      <w:tr>
        <w:trPr>
          <w:trHeight w:val="14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шаруашылықтары,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83 324</w:t>
            </w:r>
          </w:p>
        </w:tc>
      </w:tr>
      <w:tr>
        <w:trPr>
          <w:trHeight w:val="7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ветеринария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72 371</w:t>
            </w:r>
          </w:p>
        </w:tc>
      </w:tr>
      <w:tr>
        <w:trPr>
          <w:trHeight w:val="10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шаруашылық саласында жергілікті деңгейде мемлекеттік саясатты жүзеге асыру қызметі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19 447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әлеуметтік қолдау көрсету бойынша шараларды жүзеге асыру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10 303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 жануарларды санитарлық союды ұйымдастыру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Қаңғыбас иттерді және мысықтарды аулау және жою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1 981</w:t>
            </w:r>
          </w:p>
        </w:tc>
      </w:tr>
      <w:tr>
        <w:trPr>
          <w:trHeight w:val="10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Жануарлардан жасалған шикізатты және өнімді, жойылған ауру жануарлардың иелеріне құнын қайтару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Эпизотяға қарсы шараларды өткізу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40 150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 (облыстық маңызы бар қала)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10 953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(облыстықмаңызы бар қала) аумағында жер қатынастарын реттеу облысында мемлекеттік саясатты жүзеге асыру қызметі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10953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салу және құрылыс істері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10056</w:t>
            </w:r>
          </w:p>
        </w:tc>
      </w:tr>
      <w:tr>
        <w:trPr>
          <w:trHeight w:val="8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10056</w:t>
            </w:r>
          </w:p>
        </w:tc>
      </w:tr>
      <w:tr>
        <w:trPr>
          <w:trHeight w:val="11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сәулет және қала құрылысы облысында жергілікті деңгейде мемлекеттік саясатты жүзеге асыру қызметі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</w:t>
            </w:r>
          </w:p>
        </w:tc>
      </w:tr>
      <w:tr>
        <w:trPr>
          <w:trHeight w:val="12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қалалардың бас жоспарын, кенттердің және өзге елді мекендердің аудан аумағын дамыту қалақұрылысының схемасын әзірлеу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9 584</w:t>
            </w:r>
          </w:p>
        </w:tc>
      </w:tr>
      <w:tr>
        <w:trPr>
          <w:trHeight w:val="9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9 584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 жетілдіруді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9 584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41 284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6 948</w:t>
            </w:r>
          </w:p>
        </w:tc>
      </w:tr>
      <w:tr>
        <w:trPr>
          <w:trHeight w:val="10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өнеркәсіп облысында жергілікті деңгейде мемлекеттік саясатты жүзеге асыру қызметі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6 948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24 387</w:t>
            </w:r>
          </w:p>
        </w:tc>
      </w:tr>
      <w:tr>
        <w:trPr>
          <w:trHeight w:val="10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"Өңірлерді дамыту" бағдарламасы аясында өңірлерді экономикалық дамуына жәрдемдесу бойынша шараларды жүзеге асыру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24 387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органның резерві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9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9 058</w:t>
            </w:r>
          </w:p>
        </w:tc>
      </w:tr>
      <w:tr>
        <w:trPr>
          <w:trHeight w:val="12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облысында жергілікті деңгейде мемлекеттік саясатты жүзеге асыру бойынша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Қарызды өтеу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 (облыстық маңызы бар қала)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</w:tr>
      <w:tr>
        <w:trPr>
          <w:trHeight w:val="11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берілген қарыздар бойынша өзге төлемдер және сыйақыларды төлеу бойынша жергілікті атқарушы огргандардың қарызын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3 177,7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 (облыстық маңызы бар қала)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3 177,7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Пайдаланылмаған (толық пайданлымаған) нысаналы трансферртерді қайтару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3 177,7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35 948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(мың. теңге) 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шаруашылықтары,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ветеринария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әлеуметтік қолдау көрсету бойынша шараларды жүзеге асыру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10 789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10 789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несилерді өтеу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10 789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Қаржылық активтермен операциялар бойынша сальдо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-140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активтерді сатып алу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(мың. теңге) 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Мелекеттік қаржылық активтерді сатудан түскен түсім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Мелекеттік қаржылық активтерді сатудан түскен түсім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Елдің ішінде активтерді сатудан түскен түсім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Бюджет (профицит) тапшылығы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-37 436,7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 Бюджет профицитін пайдалану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37 436,7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Қарыздардың түсуі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мемлекеттік қарыздар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шарттары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10 789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10 789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Жоғарыда тұрған бюджеттің алдында жергілікті атқару органның қарызын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10 789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қалдықтарының қозғалысы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қалдықтары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1488,7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Есіл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15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31/197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Есіл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25/145 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Есіл ауданының ауылдық округтер бойынша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93"/>
        <w:gridCol w:w="813"/>
        <w:gridCol w:w="8313"/>
        <w:gridCol w:w="2053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 2014 жылға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150 632</w:t>
            </w:r>
          </w:p>
        </w:tc>
      </w:tr>
      <w:tr>
        <w:trPr>
          <w:trHeight w:val="10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150 632</w:t>
            </w:r>
          </w:p>
        </w:tc>
      </w:tr>
      <w:tr>
        <w:trPr>
          <w:trHeight w:val="12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150 632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 Алматы ауылдық округ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8 993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ауылдық округ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ауылдық округ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Волошинка ауылдық округ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Заградовка ауылдық округ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8 803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ауылдық округ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11 013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Ильинка ауылдық округ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ауылдық округ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9 516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ауылдық округ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ауылдық округ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ауылдық округ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Спасовка ауылдық округ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Тораңғұл ауылдық округ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 ауылдық округ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17513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 ауылдық округ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</w:t>
            </w:r>
          </w:p>
        </w:tc>
      </w:tr>
      <w:tr>
        <w:trPr>
          <w:trHeight w:val="8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</w:t>
            </w:r>
          </w:p>
        </w:tc>
      </w:tr>
      <w:tr>
        <w:trPr>
          <w:trHeight w:val="9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Волошинка ауылдық округ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ауылдық округ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Тораңғұл ауылдық округ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ауылдық округ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14271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14271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ауылдық округ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 ауылдық округ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Ильинка ауылдық округ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Өзгелер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</w:p>
        </w:tc>
      </w:tr>
      <w:tr>
        <w:trPr>
          <w:trHeight w:val="10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«Өңірлерді дамыту» бағдарламасы шеңберінде өңірлердің экономикалық дамуына жәрдемдесу жөніндегі шараларды іске асыруду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 Алматы ауылдық округ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ауылдық округ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ауылдық округ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Волошинка ауылдық округ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Заградовка ауылдық округ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ауылдық округ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Ильинка ауылдық округ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ауылдық округ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ауылдық округ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ауылдық округ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ауылдық округ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Спасовка ауылдық округ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Тораңғұл ауылдық округ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 ауылдық округ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 ауылдық округ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