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75f" w14:textId="2c86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селолық округінің аумағында мәслихат депутаттарына кандидаттарының сайлаушыларымен кездесулер өткізу үшін үгіттік баспа материалдарды орналасу үшін орындарды анықтау және 
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әкімдігінің 2014 жылғы 20 ақпандағы N 36 қаулысы. Солтүстік Қазақстан облысының Әділет департаментінде 2014 жылғы 27 ақпанда N 2577 болып тіркелді. Күші жойылды - Солтұстік Қазақстан облысы Есіл ауданының әкімдігінің 2014 жылғы 19 мамырдағы N 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Солтұстік Қазақстан облысы Есіл ауданының әкімдігінің 19.05.2014 N 161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Ильинка селолық округінің аумағында мәслихат депутаттарына барлық кандидаттары үшін үгіттік баспа материалдарды орналасу үшін орындар Есіл аудандық сайлау комиссиясымен (келісім бойынша) бірлесе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Есіл ауданы Ильинка селолық округінің аумағында мәслихат депутаттарына барлық кандидаттардың сайлаушыларымен кездесулер өткізу үшін үй-жайлар шарт негізінде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ауданының әкімі аппаратының басшысы Ербол Сейілбекұлы 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 және 2014 жылғы 20 ақпаннан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 М. 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 Қуанышпай Баяхметұлы Рахиев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4373"/>
        <w:gridCol w:w="681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алдыңдағы үгіттің баспа үгіттік материалдарды орналастыру үшін құрылыстың орны мен мекен-жайы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щиттер: Ильинка селосы, Зәкіров көшесі, мектеп ғимараты жанында, Александровка селосы, Ленин көшесі, мектеп ғимараты жанында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селолық округінің аумағында мәслихат депутаттарына кандидаттарының сайлаушыларымен кездесулер өткізу үшін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4373"/>
        <w:gridCol w:w="681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үшін үй-жайы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селосы, мектеп ғимараты, Александровка селосы, мектеп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