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a382" w14:textId="fcca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Ғабит Мүсірепов атындағы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2014 жылғы 25 желтоқсандағы № 32-2 шешімі. Солтүстік Қазақстан облысының Әділет департаментінде 2015 жылғы 9 қаңтарда N 3049 болып тіркелді. Қолданылу мерзімінің өтуіне байланысты күші жойылды (Солтүстік Қазақстан облысы Ғабит Мүсірепов атындағы ауданы мәслихаты аппаратының 2016 жылғы 14 қаңтардағы N 6.2.1-22/15)</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Ғабит Мүсірепов атындағы ауданы мәслихаты аппаратының 14.01.2016 N 6.2.1-22/15).</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соның ішінде 2015 жылға арналғаны келесі көлемде:</w:t>
      </w:r>
      <w:r>
        <w:br/>
      </w:r>
      <w:r>
        <w:rPr>
          <w:rFonts w:ascii="Times New Roman"/>
          <w:b w:val="false"/>
          <w:i w:val="false"/>
          <w:color w:val="000000"/>
          <w:sz w:val="28"/>
        </w:rPr>
        <w:t>
      </w:t>
      </w:r>
      <w:r>
        <w:rPr>
          <w:rFonts w:ascii="Times New Roman"/>
          <w:b w:val="false"/>
          <w:i w:val="false"/>
          <w:color w:val="000000"/>
          <w:sz w:val="28"/>
        </w:rPr>
        <w:t>1) кірістер – 3 949 923,5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935 693,0 мың теңге;</w:t>
      </w:r>
      <w:r>
        <w:br/>
      </w:r>
      <w:r>
        <w:rPr>
          <w:rFonts w:ascii="Times New Roman"/>
          <w:b w:val="false"/>
          <w:i w:val="false"/>
          <w:color w:val="000000"/>
          <w:sz w:val="28"/>
        </w:rPr>
        <w:t>
      </w:t>
      </w:r>
      <w:r>
        <w:rPr>
          <w:rFonts w:ascii="Times New Roman"/>
          <w:b w:val="false"/>
          <w:i w:val="false"/>
          <w:color w:val="000000"/>
          <w:sz w:val="28"/>
        </w:rPr>
        <w:t>салыққа жатпайтын түсімдер – 75 681,5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 – 90816,3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2 847 732,7 мың теңге;</w:t>
      </w:r>
      <w:r>
        <w:br/>
      </w:r>
      <w:r>
        <w:rPr>
          <w:rFonts w:ascii="Times New Roman"/>
          <w:b w:val="false"/>
          <w:i w:val="false"/>
          <w:color w:val="000000"/>
          <w:sz w:val="28"/>
        </w:rPr>
        <w:t>
      </w:t>
      </w:r>
      <w:r>
        <w:rPr>
          <w:rFonts w:ascii="Times New Roman"/>
          <w:b w:val="false"/>
          <w:i w:val="false"/>
          <w:color w:val="000000"/>
          <w:sz w:val="28"/>
        </w:rPr>
        <w:t>2) шығыстар – 3 956 261,1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несиелеу – 16 164,8 мың теңге, соның ішінде:</w:t>
      </w:r>
      <w:r>
        <w:br/>
      </w:r>
      <w:r>
        <w:rPr>
          <w:rFonts w:ascii="Times New Roman"/>
          <w:b w:val="false"/>
          <w:i w:val="false"/>
          <w:color w:val="000000"/>
          <w:sz w:val="28"/>
        </w:rPr>
        <w:t>
      </w:t>
      </w:r>
      <w:r>
        <w:rPr>
          <w:rFonts w:ascii="Times New Roman"/>
          <w:b w:val="false"/>
          <w:i w:val="false"/>
          <w:color w:val="000000"/>
          <w:sz w:val="28"/>
        </w:rPr>
        <w:t>бюджет несиесі – 32 703,3 мың теңге;</w:t>
      </w:r>
      <w:r>
        <w:br/>
      </w:r>
      <w:r>
        <w:rPr>
          <w:rFonts w:ascii="Times New Roman"/>
          <w:b w:val="false"/>
          <w:i w:val="false"/>
          <w:color w:val="000000"/>
          <w:sz w:val="28"/>
        </w:rPr>
        <w:t>
      </w:t>
      </w:r>
      <w:r>
        <w:rPr>
          <w:rFonts w:ascii="Times New Roman"/>
          <w:b w:val="false"/>
          <w:i w:val="false"/>
          <w:color w:val="000000"/>
          <w:sz w:val="28"/>
        </w:rPr>
        <w:t>бюджет несиесін өтеу – 16 538,5 мың теңге;</w:t>
      </w:r>
      <w:r>
        <w:br/>
      </w:r>
      <w:r>
        <w:rPr>
          <w:rFonts w:ascii="Times New Roman"/>
          <w:b w:val="false"/>
          <w:i w:val="false"/>
          <w:color w:val="000000"/>
          <w:sz w:val="28"/>
        </w:rPr>
        <w:t>
      </w:t>
      </w:r>
      <w:r>
        <w:rPr>
          <w:rFonts w:ascii="Times New Roman"/>
          <w:b w:val="false"/>
          <w:i w:val="false"/>
          <w:color w:val="000000"/>
          <w:sz w:val="28"/>
        </w:rPr>
        <w:t>4) қаржы активтері бойынша операциялар сальдосы – 6 584,0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6584,0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түсім – 0;</w:t>
      </w:r>
      <w:r>
        <w:br/>
      </w:r>
      <w:r>
        <w:rPr>
          <w:rFonts w:ascii="Times New Roman"/>
          <w:b w:val="false"/>
          <w:i w:val="false"/>
          <w:color w:val="000000"/>
          <w:sz w:val="28"/>
        </w:rPr>
        <w:t>
      </w:t>
      </w:r>
      <w:r>
        <w:rPr>
          <w:rFonts w:ascii="Times New Roman"/>
          <w:b w:val="false"/>
          <w:i w:val="false"/>
          <w:color w:val="000000"/>
          <w:sz w:val="28"/>
        </w:rPr>
        <w:t>5) бюджет тапшылығы (профицит) – -29 086,4 мың теңге;</w:t>
      </w:r>
      <w:r>
        <w:br/>
      </w:r>
      <w:r>
        <w:rPr>
          <w:rFonts w:ascii="Times New Roman"/>
          <w:b w:val="false"/>
          <w:i w:val="false"/>
          <w:color w:val="000000"/>
          <w:sz w:val="28"/>
        </w:rPr>
        <w:t>
      6) бюджет тапшылығын қаржыландыру бюджеттің (профицитты пайдалану) – 29 086,4 мың теңге:</w:t>
      </w:r>
      <w:r>
        <w:br/>
      </w:r>
      <w:r>
        <w:rPr>
          <w:rFonts w:ascii="Times New Roman"/>
          <w:b w:val="false"/>
          <w:i w:val="false"/>
          <w:color w:val="000000"/>
          <w:sz w:val="28"/>
        </w:rPr>
        <w:t>
      қарыздардың түсімі – 32 703 мың теңге;</w:t>
      </w:r>
      <w:r>
        <w:br/>
      </w:r>
      <w:r>
        <w:rPr>
          <w:rFonts w:ascii="Times New Roman"/>
          <w:b w:val="false"/>
          <w:i w:val="false"/>
          <w:color w:val="000000"/>
          <w:sz w:val="28"/>
        </w:rPr>
        <w:t>
      қарыздарды өтеу – 16 538,5 мың теңге;</w:t>
      </w:r>
      <w:r>
        <w:br/>
      </w:r>
      <w:r>
        <w:rPr>
          <w:rFonts w:ascii="Times New Roman"/>
          <w:b w:val="false"/>
          <w:i w:val="false"/>
          <w:color w:val="000000"/>
          <w:sz w:val="28"/>
        </w:rPr>
        <w:t>
      бюджеттік қаражат қалдықтарын пайдалану – 12 921,9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мәслихатының 30.10.2015 </w:t>
      </w:r>
      <w:r>
        <w:rPr>
          <w:rFonts w:ascii="Times New Roman"/>
          <w:b w:val="false"/>
          <w:i w:val="false"/>
          <w:color w:val="ff0000"/>
          <w:sz w:val="28"/>
        </w:rPr>
        <w:t>N 38-2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бюджеттің кірістері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100 пайыз көлемінде облыстық мәслихат белгілегендей, әлеуметтік салықты норма бойынша кірістерді бөлу;</w:t>
      </w:r>
      <w:r>
        <w:br/>
      </w:r>
      <w:r>
        <w:rPr>
          <w:rFonts w:ascii="Times New Roman"/>
          <w:b w:val="false"/>
          <w:i w:val="false"/>
          <w:color w:val="000000"/>
          <w:sz w:val="28"/>
        </w:rPr>
        <w:t>
      </w:t>
      </w:r>
      <w:r>
        <w:rPr>
          <w:rFonts w:ascii="Times New Roman"/>
          <w:b w:val="false"/>
          <w:i w:val="false"/>
          <w:color w:val="000000"/>
          <w:sz w:val="28"/>
        </w:rPr>
        <w:t>жеке және заңды тұлғалардың, жеке кәсіпкерлердің мүліктері салығы;</w:t>
      </w:r>
      <w:r>
        <w:br/>
      </w:r>
      <w:r>
        <w:rPr>
          <w:rFonts w:ascii="Times New Roman"/>
          <w:b w:val="false"/>
          <w:i w:val="false"/>
          <w:color w:val="000000"/>
          <w:sz w:val="28"/>
        </w:rPr>
        <w:t>
      </w:t>
      </w:r>
      <w:r>
        <w:rPr>
          <w:rFonts w:ascii="Times New Roman"/>
          <w:b w:val="false"/>
          <w:i w:val="false"/>
          <w:color w:val="000000"/>
          <w:sz w:val="28"/>
        </w:rPr>
        <w:t>жер салығы;</w:t>
      </w:r>
      <w:r>
        <w:br/>
      </w:r>
      <w:r>
        <w:rPr>
          <w:rFonts w:ascii="Times New Roman"/>
          <w:b w:val="false"/>
          <w:i w:val="false"/>
          <w:color w:val="000000"/>
          <w:sz w:val="28"/>
        </w:rPr>
        <w:t>
      </w:t>
      </w:r>
      <w:r>
        <w:rPr>
          <w:rFonts w:ascii="Times New Roman"/>
          <w:b w:val="false"/>
          <w:i w:val="false"/>
          <w:color w:val="000000"/>
          <w:sz w:val="28"/>
        </w:rPr>
        <w:t>бірыңғай жер салығы;</w:t>
      </w:r>
      <w:r>
        <w:br/>
      </w:r>
      <w:r>
        <w:rPr>
          <w:rFonts w:ascii="Times New Roman"/>
          <w:b w:val="false"/>
          <w:i w:val="false"/>
          <w:color w:val="000000"/>
          <w:sz w:val="28"/>
        </w:rPr>
        <w:t>
      </w:t>
      </w:r>
      <w:r>
        <w:rPr>
          <w:rFonts w:ascii="Times New Roman"/>
          <w:b w:val="false"/>
          <w:i w:val="false"/>
          <w:color w:val="000000"/>
          <w:sz w:val="28"/>
        </w:rPr>
        <w:t>транспорт құралдарының салығы;</w:t>
      </w:r>
      <w:r>
        <w:br/>
      </w:r>
      <w:r>
        <w:rPr>
          <w:rFonts w:ascii="Times New Roman"/>
          <w:b w:val="false"/>
          <w:i w:val="false"/>
          <w:color w:val="000000"/>
          <w:sz w:val="28"/>
        </w:rPr>
        <w:t>
      </w:t>
      </w:r>
      <w:r>
        <w:rPr>
          <w:rFonts w:ascii="Times New Roman"/>
          <w:b w:val="false"/>
          <w:i w:val="false"/>
          <w:color w:val="000000"/>
          <w:sz w:val="28"/>
        </w:rPr>
        <w:t>жанармай мен бензинге акциздер (авиациялықтан басқа);</w:t>
      </w:r>
      <w:r>
        <w:br/>
      </w:r>
      <w:r>
        <w:rPr>
          <w:rFonts w:ascii="Times New Roman"/>
          <w:b w:val="false"/>
          <w:i w:val="false"/>
          <w:color w:val="000000"/>
          <w:sz w:val="28"/>
        </w:rPr>
        <w:t>
      </w:t>
      </w:r>
      <w:r>
        <w:rPr>
          <w:rFonts w:ascii="Times New Roman"/>
          <w:b w:val="false"/>
          <w:i w:val="false"/>
          <w:color w:val="000000"/>
          <w:sz w:val="28"/>
        </w:rPr>
        <w:t>жер учаскесін пайдаланған үшін төлем;</w:t>
      </w:r>
      <w:r>
        <w:br/>
      </w:r>
      <w:r>
        <w:rPr>
          <w:rFonts w:ascii="Times New Roman"/>
          <w:b w:val="false"/>
          <w:i w:val="false"/>
          <w:color w:val="000000"/>
          <w:sz w:val="28"/>
        </w:rPr>
        <w:t>
      </w:t>
      </w:r>
      <w:r>
        <w:rPr>
          <w:rFonts w:ascii="Times New Roman"/>
          <w:b w:val="false"/>
          <w:i w:val="false"/>
          <w:color w:val="000000"/>
          <w:sz w:val="28"/>
        </w:rPr>
        <w:t>республикалық бюджетке жіберілетін алымдардан басқа, кәсіпкерлік және мамандық қызметтермен айналысқаны үшін алымдар;</w:t>
      </w:r>
      <w:r>
        <w:br/>
      </w:r>
      <w:r>
        <w:rPr>
          <w:rFonts w:ascii="Times New Roman"/>
          <w:b w:val="false"/>
          <w:i w:val="false"/>
          <w:color w:val="000000"/>
          <w:sz w:val="28"/>
        </w:rPr>
        <w:t>
      </w:t>
      </w:r>
      <w:r>
        <w:rPr>
          <w:rFonts w:ascii="Times New Roman"/>
          <w:b w:val="false"/>
          <w:i w:val="false"/>
          <w:color w:val="000000"/>
          <w:sz w:val="28"/>
        </w:rPr>
        <w:t>республикалық бюджетке түсетін консулдық алымнан және мемлекеттік баждан басқа, мемлекеттік баж.</w:t>
      </w:r>
      <w:r>
        <w:br/>
      </w:r>
      <w:r>
        <w:rPr>
          <w:rFonts w:ascii="Times New Roman"/>
          <w:b w:val="false"/>
          <w:i w:val="false"/>
          <w:color w:val="000000"/>
          <w:sz w:val="28"/>
        </w:rPr>
        <w:t>
      </w:t>
      </w:r>
      <w:r>
        <w:rPr>
          <w:rFonts w:ascii="Times New Roman"/>
          <w:b w:val="false"/>
          <w:i w:val="false"/>
          <w:color w:val="000000"/>
          <w:sz w:val="28"/>
        </w:rPr>
        <w:t>3. Аудан бюджеті келесі салықтық емес түсімдерден құралатыны белгіленсін:</w:t>
      </w:r>
      <w:r>
        <w:br/>
      </w:r>
      <w:r>
        <w:rPr>
          <w:rFonts w:ascii="Times New Roman"/>
          <w:b w:val="false"/>
          <w:i w:val="false"/>
          <w:color w:val="000000"/>
          <w:sz w:val="28"/>
        </w:rPr>
        <w:t>
      </w:t>
      </w:r>
      <w:r>
        <w:rPr>
          <w:rFonts w:ascii="Times New Roman"/>
          <w:b w:val="false"/>
          <w:i w:val="false"/>
          <w:color w:val="000000"/>
          <w:sz w:val="28"/>
        </w:rPr>
        <w:t>кәсіпорындардың коммуналдық меншігіндегі мүлікті жалға беруден түсетін түсімдер;</w:t>
      </w:r>
      <w:r>
        <w:br/>
      </w:r>
      <w:r>
        <w:rPr>
          <w:rFonts w:ascii="Times New Roman"/>
          <w:b w:val="false"/>
          <w:i w:val="false"/>
          <w:color w:val="000000"/>
          <w:sz w:val="28"/>
        </w:rPr>
        <w:t>
      </w:t>
      </w:r>
      <w:r>
        <w:rPr>
          <w:rFonts w:ascii="Times New Roman"/>
          <w:b w:val="false"/>
          <w:i w:val="false"/>
          <w:color w:val="000000"/>
          <w:sz w:val="28"/>
        </w:rPr>
        <w:t>мемлекеттік меншігіндегі мүлікті жалға беруден түсетін түсімдер;</w:t>
      </w:r>
      <w:r>
        <w:br/>
      </w:r>
      <w:r>
        <w:rPr>
          <w:rFonts w:ascii="Times New Roman"/>
          <w:b w:val="false"/>
          <w:i w:val="false"/>
          <w:color w:val="000000"/>
          <w:sz w:val="28"/>
        </w:rPr>
        <w:t>
      </w:t>
      </w:r>
      <w:r>
        <w:rPr>
          <w:rFonts w:ascii="Times New Roman"/>
          <w:b w:val="false"/>
          <w:i w:val="false"/>
          <w:color w:val="000000"/>
          <w:sz w:val="28"/>
        </w:rPr>
        <w:t>мемлекеттік бюджеттен қаржыландырылатын мемлекеттік мекемелер, тауар (жұмыс, қызмет) жүзеге асыру түсімдері;</w:t>
      </w:r>
      <w:r>
        <w:br/>
      </w:r>
      <w:r>
        <w:rPr>
          <w:rFonts w:ascii="Times New Roman"/>
          <w:b w:val="false"/>
          <w:i w:val="false"/>
          <w:color w:val="000000"/>
          <w:sz w:val="28"/>
        </w:rPr>
        <w:t>
      </w:t>
      </w:r>
      <w:r>
        <w:rPr>
          <w:rFonts w:ascii="Times New Roman"/>
          <w:b w:val="false"/>
          <w:i w:val="false"/>
          <w:color w:val="000000"/>
          <w:sz w:val="28"/>
        </w:rPr>
        <w:t>бюджеттік несиелер бойынша айыппұлды талап ету;</w:t>
      </w:r>
      <w:r>
        <w:br/>
      </w:r>
      <w:r>
        <w:rPr>
          <w:rFonts w:ascii="Times New Roman"/>
          <w:b w:val="false"/>
          <w:i w:val="false"/>
          <w:color w:val="000000"/>
          <w:sz w:val="28"/>
        </w:rPr>
        <w:t>
      </w:t>
      </w:r>
      <w:r>
        <w:rPr>
          <w:rFonts w:ascii="Times New Roman"/>
          <w:b w:val="false"/>
          <w:i w:val="false"/>
          <w:color w:val="000000"/>
          <w:sz w:val="28"/>
        </w:rPr>
        <w:t>аудан бюджетіне басқа да салықтық емес түсімдері.</w:t>
      </w:r>
      <w:r>
        <w:br/>
      </w:r>
      <w:r>
        <w:rPr>
          <w:rFonts w:ascii="Times New Roman"/>
          <w:b w:val="false"/>
          <w:i w:val="false"/>
          <w:color w:val="000000"/>
          <w:sz w:val="28"/>
        </w:rPr>
        <w:t>
      </w:t>
      </w:r>
      <w:r>
        <w:rPr>
          <w:rFonts w:ascii="Times New Roman"/>
          <w:b w:val="false"/>
          <w:i w:val="false"/>
          <w:color w:val="000000"/>
          <w:sz w:val="28"/>
        </w:rPr>
        <w:t>4. Аудан бюджеті түсімдері ауылшаруашылығында пайдаланатын жер учаскелерінен басқа, жер учаскілерін сатудан түскен түсім арқылы құралатыны белгіленсін.</w:t>
      </w:r>
      <w:r>
        <w:br/>
      </w:r>
      <w:r>
        <w:rPr>
          <w:rFonts w:ascii="Times New Roman"/>
          <w:b w:val="false"/>
          <w:i w:val="false"/>
          <w:color w:val="000000"/>
          <w:sz w:val="28"/>
        </w:rPr>
        <w:t>
      </w:t>
      </w:r>
      <w:r>
        <w:rPr>
          <w:rFonts w:ascii="Times New Roman"/>
          <w:b w:val="false"/>
          <w:i w:val="false"/>
          <w:color w:val="000000"/>
          <w:sz w:val="28"/>
        </w:rPr>
        <w:t>5. Аудандық бюджетке облыстық бюджеттен берілетін бюджеттік субвенция көлемі 2 110 352 мың теңгені құрайды.</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4 қосымшаға</w:t>
      </w:r>
      <w:r>
        <w:rPr>
          <w:rFonts w:ascii="Times New Roman"/>
          <w:b w:val="false"/>
          <w:i w:val="false"/>
          <w:color w:val="000000"/>
          <w:sz w:val="28"/>
        </w:rPr>
        <w:t xml:space="preserve"> сәйкес, 2015 жылға аудан бюджетін орындау барысында секвестрге жатпайтын жергілікті бюджеттік бағдарлама белгіленсін.</w:t>
      </w:r>
      <w:r>
        <w:br/>
      </w:r>
      <w:r>
        <w:rPr>
          <w:rFonts w:ascii="Times New Roman"/>
          <w:b w:val="false"/>
          <w:i w:val="false"/>
          <w:color w:val="000000"/>
          <w:sz w:val="28"/>
        </w:rPr>
        <w:t>
      </w:t>
      </w:r>
      <w:r>
        <w:rPr>
          <w:rFonts w:ascii="Times New Roman"/>
          <w:b w:val="false"/>
          <w:i w:val="false"/>
          <w:color w:val="000000"/>
          <w:sz w:val="28"/>
        </w:rPr>
        <w:t>7. 2015 жылға арналған аудан бюджетіндегі республикалық бюджеттің мақсатты трансферттері келесі көлемде есепке алынсын:</w:t>
      </w:r>
      <w:r>
        <w:br/>
      </w:r>
      <w:r>
        <w:rPr>
          <w:rFonts w:ascii="Times New Roman"/>
          <w:b w:val="false"/>
          <w:i w:val="false"/>
          <w:color w:val="000000"/>
          <w:sz w:val="28"/>
        </w:rPr>
        <w:t>
      </w:t>
      </w:r>
      <w:r>
        <w:rPr>
          <w:rFonts w:ascii="Times New Roman"/>
          <w:b w:val="false"/>
          <w:i w:val="false"/>
          <w:color w:val="000000"/>
          <w:sz w:val="28"/>
        </w:rPr>
        <w:t>1) 87666 мың теңге - мектепке дейінгі білім мекемелерінде мемлекеттік білім тапсырысын жүзеге асыруға;</w:t>
      </w:r>
      <w:r>
        <w:br/>
      </w:r>
      <w:r>
        <w:rPr>
          <w:rFonts w:ascii="Times New Roman"/>
          <w:b w:val="false"/>
          <w:i w:val="false"/>
          <w:color w:val="000000"/>
          <w:sz w:val="28"/>
        </w:rPr>
        <w:t>
      </w:t>
      </w:r>
      <w:r>
        <w:rPr>
          <w:rFonts w:ascii="Times New Roman"/>
          <w:b w:val="false"/>
          <w:i w:val="false"/>
          <w:color w:val="000000"/>
          <w:sz w:val="28"/>
        </w:rPr>
        <w:t>2) 46 271 мың теңге – үш деңгейлі жүйе бойынша біліктілігін жоғарылату курстарынан өткен мұғалімдердің еңбек ақысын көтеру;</w:t>
      </w:r>
      <w:r>
        <w:br/>
      </w:r>
      <w:r>
        <w:rPr>
          <w:rFonts w:ascii="Times New Roman"/>
          <w:b w:val="false"/>
          <w:i w:val="false"/>
          <w:color w:val="000000"/>
          <w:sz w:val="28"/>
        </w:rPr>
        <w:t>
      </w:t>
      </w:r>
      <w:r>
        <w:rPr>
          <w:rFonts w:ascii="Times New Roman"/>
          <w:b w:val="false"/>
          <w:i w:val="false"/>
          <w:color w:val="000000"/>
          <w:sz w:val="28"/>
        </w:rPr>
        <w:t>4) 121 мың теңге – мемлекеттік әлеуметтік көмек көрсету төлемдері;</w:t>
      </w:r>
      <w:r>
        <w:br/>
      </w:r>
      <w:r>
        <w:rPr>
          <w:rFonts w:ascii="Times New Roman"/>
          <w:b w:val="false"/>
          <w:i w:val="false"/>
          <w:color w:val="000000"/>
          <w:sz w:val="28"/>
        </w:rPr>
        <w:t>
      </w:t>
      </w:r>
      <w:r>
        <w:rPr>
          <w:rFonts w:ascii="Times New Roman"/>
          <w:b w:val="false"/>
          <w:i w:val="false"/>
          <w:color w:val="000000"/>
          <w:sz w:val="28"/>
        </w:rPr>
        <w:t>5) 343 мың теңге – 18 жасқа дейінгі балаларға мемлекеттік жәрдемақы төлеу;</w:t>
      </w:r>
      <w:r>
        <w:br/>
      </w:r>
      <w:r>
        <w:rPr>
          <w:rFonts w:ascii="Times New Roman"/>
          <w:b w:val="false"/>
          <w:i w:val="false"/>
          <w:color w:val="000000"/>
          <w:sz w:val="28"/>
        </w:rPr>
        <w:t>
      </w:t>
      </w:r>
      <w:r>
        <w:rPr>
          <w:rFonts w:ascii="Times New Roman"/>
          <w:b w:val="false"/>
          <w:i w:val="false"/>
          <w:color w:val="000000"/>
          <w:sz w:val="28"/>
        </w:rPr>
        <w:t>6) 6407 мың теңге – Мүгедектерге керекті гигиеналық құралдармен қамтамасыз ету;</w:t>
      </w:r>
      <w:r>
        <w:br/>
      </w:r>
      <w:r>
        <w:rPr>
          <w:rFonts w:ascii="Times New Roman"/>
          <w:b w:val="false"/>
          <w:i w:val="false"/>
          <w:color w:val="000000"/>
          <w:sz w:val="28"/>
        </w:rPr>
        <w:t>
      </w:t>
      </w:r>
      <w:r>
        <w:rPr>
          <w:rFonts w:ascii="Times New Roman"/>
          <w:b w:val="false"/>
          <w:i w:val="false"/>
          <w:color w:val="000000"/>
          <w:sz w:val="28"/>
        </w:rPr>
        <w:t>7) 21 179 мың теңге – Ұлы Отан Соғысына жетпіс жыл толуын тойлау шараларына;</w:t>
      </w:r>
      <w:r>
        <w:br/>
      </w:r>
      <w:r>
        <w:rPr>
          <w:rFonts w:ascii="Times New Roman"/>
          <w:b w:val="false"/>
          <w:i w:val="false"/>
          <w:color w:val="000000"/>
          <w:sz w:val="28"/>
        </w:rPr>
        <w:t>
      </w:t>
      </w:r>
      <w:r>
        <w:rPr>
          <w:rFonts w:ascii="Times New Roman"/>
          <w:b w:val="false"/>
          <w:i w:val="false"/>
          <w:color w:val="000000"/>
          <w:sz w:val="28"/>
        </w:rPr>
        <w:t>8) 172 050 мың теңге – жергілікті бюджеттен қаржыланатын мемлекеттік мекеме жұмысшыларының жалақыларына, мемлекеттік қызметшілерге жатпайтындарға, және мемлекеттік кәсіпорындар жұмысшыларына ерекше еңбек жағдайларына айлық үстеме төлеу;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 - алынып тасталды - Солтүстік Қазақстан облысы </w:t>
      </w:r>
      <w:r>
        <w:rPr>
          <w:rFonts w:ascii="Times New Roman"/>
          <w:b w:val="false"/>
          <w:i w:val="false"/>
          <w:color w:val="ff0000"/>
          <w:sz w:val="28"/>
        </w:rPr>
        <w:t xml:space="preserve">Ғабит Мүсірепов атындағы ауданы мәслихатының 27.03.2015 </w:t>
      </w:r>
      <w:r>
        <w:rPr>
          <w:rFonts w:ascii="Times New Roman"/>
          <w:b w:val="false"/>
          <w:i w:val="false"/>
          <w:color w:val="ff0000"/>
          <w:sz w:val="28"/>
        </w:rPr>
        <w:t>N 34-3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10) 872 мың теңге – азаматтық хал актілерін тіркеу бөлімінің штаттық санын ұстауына;</w:t>
      </w:r>
      <w:r>
        <w:br/>
      </w:r>
      <w:r>
        <w:rPr>
          <w:rFonts w:ascii="Times New Roman"/>
          <w:b w:val="false"/>
          <w:i w:val="false"/>
          <w:color w:val="000000"/>
          <w:sz w:val="28"/>
        </w:rPr>
        <w:t>
      11) 5 691 мың теңге – жергілікті атқарушы органдардың агро өнеркәсіп кешенін ұстауға.</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Ғабит Мүсірепов атындағы ауданы мәслихатының 27.03.2015 </w:t>
      </w:r>
      <w:r>
        <w:rPr>
          <w:rFonts w:ascii="Times New Roman"/>
          <w:b w:val="false"/>
          <w:i w:val="false"/>
          <w:color w:val="ff0000"/>
          <w:sz w:val="28"/>
        </w:rPr>
        <w:t>N 34-3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8. 2015 жылға арналған аудан бюджетінде республикалық бюджет есебінен берілетін бюджеттік несиелер қарастырылсын:</w:t>
      </w:r>
      <w:r>
        <w:br/>
      </w:r>
      <w:r>
        <w:rPr>
          <w:rFonts w:ascii="Times New Roman"/>
          <w:b w:val="false"/>
          <w:i w:val="false"/>
          <w:color w:val="000000"/>
          <w:sz w:val="28"/>
        </w:rPr>
        <w:t>
      </w:t>
      </w:r>
      <w:r>
        <w:rPr>
          <w:rFonts w:ascii="Times New Roman"/>
          <w:b w:val="false"/>
          <w:i w:val="false"/>
          <w:color w:val="000000"/>
          <w:sz w:val="28"/>
        </w:rPr>
        <w:t>мамандарды әлеуметтік қолдауға іс-шараларды іске асыру үшін – 32703 мың теңге.</w:t>
      </w:r>
      <w:r>
        <w:br/>
      </w:r>
      <w:r>
        <w:rPr>
          <w:rFonts w:ascii="Times New Roman"/>
          <w:b w:val="false"/>
          <w:i w:val="false"/>
          <w:color w:val="000000"/>
          <w:sz w:val="28"/>
        </w:rPr>
        <w:t>
      </w:t>
      </w:r>
      <w:r>
        <w:rPr>
          <w:rFonts w:ascii="Times New Roman"/>
          <w:b w:val="false"/>
          <w:i w:val="false"/>
          <w:color w:val="000000"/>
          <w:sz w:val="28"/>
        </w:rPr>
        <w:t>9. 2015 жылға арналған аудан бюджетінде облыс бюджет есебінен мақсатты трансферттер келесі көлемде есепке алынсын:</w:t>
      </w:r>
      <w:r>
        <w:br/>
      </w:r>
      <w:r>
        <w:rPr>
          <w:rFonts w:ascii="Times New Roman"/>
          <w:b w:val="false"/>
          <w:i w:val="false"/>
          <w:color w:val="000000"/>
          <w:sz w:val="28"/>
        </w:rPr>
        <w:t>
      </w:t>
      </w:r>
      <w:r>
        <w:rPr>
          <w:rFonts w:ascii="Times New Roman"/>
          <w:b w:val="false"/>
          <w:i w:val="false"/>
          <w:color w:val="000000"/>
          <w:sz w:val="28"/>
        </w:rPr>
        <w:t>1) 183 182 мың теңге – Буденный ауылындағы орта мектеп құрылысына;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 алынып тасталды - Солтүстік Қазақстан облысы Ғабит Мүсірепов атындағы ауданы мәслихатының 27.03.2015 </w:t>
      </w:r>
      <w:r>
        <w:rPr>
          <w:rFonts w:ascii="Times New Roman"/>
          <w:b w:val="false"/>
          <w:i w:val="false"/>
          <w:color w:val="ff0000"/>
          <w:sz w:val="28"/>
        </w:rPr>
        <w:t>N 34-3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88 387 мың теңге – Новоишим ауылында канализация желілеріне және тазалау ғимараттарын жөндеуге жобалы-сметалық құжаттарды дайындау;</w:t>
      </w:r>
      <w:r>
        <w:br/>
      </w:r>
      <w:r>
        <w:rPr>
          <w:rFonts w:ascii="Times New Roman"/>
          <w:b w:val="false"/>
          <w:i w:val="false"/>
          <w:color w:val="000000"/>
          <w:sz w:val="28"/>
        </w:rPr>
        <w:t>
      </w:t>
      </w:r>
      <w:r>
        <w:rPr>
          <w:rFonts w:ascii="Times New Roman"/>
          <w:b w:val="false"/>
          <w:i w:val="false"/>
          <w:color w:val="000000"/>
          <w:sz w:val="28"/>
        </w:rPr>
        <w:t>4) 9 126,8 мың теңге – Жұмыспен қамту 2020 жол картасы шегінде мектеп жөндеуіне ортақтаса қаржыландыру;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 алынып тасталды - Солтүстік Қазақстан облысы Ғабит Мүсірепов атындағы ауданы мәслихатының 27.03.2015 </w:t>
      </w:r>
      <w:r>
        <w:rPr>
          <w:rFonts w:ascii="Times New Roman"/>
          <w:b w:val="false"/>
          <w:i w:val="false"/>
          <w:color w:val="ff0000"/>
          <w:sz w:val="28"/>
        </w:rPr>
        <w:t>N 34-3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 алынып тасталды - Солтүстік Қазақстан облысы Ғабит Мүсірепов атындағы ауданы мәслихатының 27.03.2015 </w:t>
      </w:r>
      <w:r>
        <w:rPr>
          <w:rFonts w:ascii="Times New Roman"/>
          <w:b w:val="false"/>
          <w:i w:val="false"/>
          <w:color w:val="ff0000"/>
          <w:sz w:val="28"/>
        </w:rPr>
        <w:t>N 34-3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7) 9 605 мың теңге – Новоишим ауылында орталық қазандардың құрылысына жобалы-сметалық құжаттарды дайындауға;</w:t>
      </w:r>
      <w:r>
        <w:br/>
      </w:r>
      <w:r>
        <w:rPr>
          <w:rFonts w:ascii="Times New Roman"/>
          <w:b w:val="false"/>
          <w:i w:val="false"/>
          <w:color w:val="000000"/>
          <w:sz w:val="28"/>
        </w:rPr>
        <w:t>
      </w:t>
      </w:r>
      <w:r>
        <w:rPr>
          <w:rFonts w:ascii="Times New Roman"/>
          <w:b w:val="false"/>
          <w:i w:val="false"/>
          <w:color w:val="000000"/>
          <w:sz w:val="28"/>
        </w:rPr>
        <w:t xml:space="preserve">8) 29 017,9 мың теңге – ауылдық елді мекендерде суды көрсету және сумен жабдықтау жүйесін дамыту; </w:t>
      </w:r>
      <w:r>
        <w:br/>
      </w:r>
      <w:r>
        <w:rPr>
          <w:rFonts w:ascii="Times New Roman"/>
          <w:b w:val="false"/>
          <w:i w:val="false"/>
          <w:color w:val="000000"/>
          <w:sz w:val="28"/>
        </w:rPr>
        <w:t>
      </w:t>
      </w:r>
      <w:r>
        <w:rPr>
          <w:rFonts w:ascii="Times New Roman"/>
          <w:b w:val="false"/>
          <w:i w:val="false"/>
          <w:color w:val="000000"/>
          <w:sz w:val="28"/>
        </w:rPr>
        <w:t>9) 3 726 мың теңге - Ұлы Отан Соғысына жетпіс жыл толуын тойлау шараларына;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 алынып тасталды - Солтүстік Қазақстан облысы Ғабит Мүсірепов атындағы ауданы мәслихатының 27.03.2015 </w:t>
      </w:r>
      <w:r>
        <w:rPr>
          <w:rFonts w:ascii="Times New Roman"/>
          <w:b w:val="false"/>
          <w:i w:val="false"/>
          <w:color w:val="ff0000"/>
          <w:sz w:val="28"/>
        </w:rPr>
        <w:t>N 34-3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11) - алынып тасталды - Солтүстік Қазақстан облысы Ғабит Мүсірепов атындағы ауданы мәслихатының 27.03.2015 </w:t>
      </w:r>
      <w:r>
        <w:rPr>
          <w:rFonts w:ascii="Times New Roman"/>
          <w:b w:val="false"/>
          <w:i w:val="false"/>
          <w:color w:val="ff0000"/>
          <w:sz w:val="28"/>
        </w:rPr>
        <w:t>N 34-3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12) 7 129 мың теңге – энзоотика ауруларына қарсы шараларды өткізуге.</w:t>
      </w:r>
      <w:r>
        <w:br/>
      </w:r>
      <w:r>
        <w:rPr>
          <w:rFonts w:ascii="Times New Roman"/>
          <w:b w:val="false"/>
          <w:i w:val="false"/>
          <w:color w:val="000000"/>
          <w:sz w:val="28"/>
        </w:rPr>
        <w:t>
      13) 28 907 мың теңге –оқулықтарды сатып алуға және жеткізуге;</w:t>
      </w:r>
      <w:r>
        <w:br/>
      </w:r>
      <w:r>
        <w:rPr>
          <w:rFonts w:ascii="Times New Roman"/>
          <w:b w:val="false"/>
          <w:i w:val="false"/>
          <w:color w:val="000000"/>
          <w:sz w:val="28"/>
        </w:rPr>
        <w:t>
      14) 1 875 мың теңге – электронды оқулықтарды алуға;</w:t>
      </w:r>
      <w:r>
        <w:br/>
      </w:r>
      <w:r>
        <w:rPr>
          <w:rFonts w:ascii="Times New Roman"/>
          <w:b w:val="false"/>
          <w:i w:val="false"/>
          <w:color w:val="000000"/>
          <w:sz w:val="28"/>
        </w:rPr>
        <w:t>
      15) 7 459 мың теңге – интернет желі қызметін беруге.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Солтүстік Қазақстан облысы </w:t>
      </w:r>
      <w:r>
        <w:rPr>
          <w:rFonts w:ascii="Times New Roman"/>
          <w:b w:val="false"/>
          <w:i w:val="false"/>
          <w:color w:val="ff0000"/>
          <w:sz w:val="28"/>
        </w:rPr>
        <w:t xml:space="preserve">Ғабит Мүсірепов атындағы ауданы мәслихатының 30.10.2015 </w:t>
      </w:r>
      <w:r>
        <w:rPr>
          <w:rFonts w:ascii="Times New Roman"/>
          <w:b w:val="false"/>
          <w:i w:val="false"/>
          <w:color w:val="ff0000"/>
          <w:sz w:val="28"/>
        </w:rPr>
        <w:t>N 38-2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10. Ауданның жергілікті атқарушы органының 2015 жылға резерві 600 мың теңге соммасында бекітілсін.</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5 қосымшаға</w:t>
      </w:r>
      <w:r>
        <w:rPr>
          <w:rFonts w:ascii="Times New Roman"/>
          <w:b w:val="false"/>
          <w:i w:val="false"/>
          <w:color w:val="000000"/>
          <w:sz w:val="28"/>
        </w:rPr>
        <w:t xml:space="preserve"> сәйкес ауданның әр ауылдық округтердің бюджеттік бағдарламалар тізімі бекітілсін.</w:t>
      </w:r>
      <w:r>
        <w:br/>
      </w:r>
      <w:r>
        <w:rPr>
          <w:rFonts w:ascii="Times New Roman"/>
          <w:b w:val="false"/>
          <w:i w:val="false"/>
          <w:color w:val="000000"/>
          <w:sz w:val="28"/>
        </w:rPr>
        <w:t>
      </w:t>
      </w:r>
      <w:r>
        <w:rPr>
          <w:rFonts w:ascii="Times New Roman"/>
          <w:b w:val="false"/>
          <w:i w:val="false"/>
          <w:color w:val="000000"/>
          <w:sz w:val="28"/>
        </w:rPr>
        <w:t>12. Бюджет саласындағы қызметкерлерге еңбек ақыны төлеу толық көлемде қамтамасыз етілсін.</w:t>
      </w:r>
      <w:r>
        <w:br/>
      </w:r>
      <w:r>
        <w:rPr>
          <w:rFonts w:ascii="Times New Roman"/>
          <w:b w:val="false"/>
          <w:i w:val="false"/>
          <w:color w:val="000000"/>
          <w:sz w:val="28"/>
        </w:rPr>
        <w:t>
      </w:t>
      </w:r>
      <w:r>
        <w:rPr>
          <w:rFonts w:ascii="Times New Roman"/>
          <w:b w:val="false"/>
          <w:i w:val="false"/>
          <w:color w:val="000000"/>
          <w:sz w:val="28"/>
        </w:rPr>
        <w:t xml:space="preserve">13.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белгіленсін. Берілген нұсқа ветеринария саласында қызмет атқаратын ветеринарлық пункттердің ветеринар мамандарына қолданылады. </w:t>
      </w:r>
      <w:r>
        <w:br/>
      </w:r>
      <w:r>
        <w:rPr>
          <w:rFonts w:ascii="Times New Roman"/>
          <w:b w:val="false"/>
          <w:i w:val="false"/>
          <w:color w:val="000000"/>
          <w:sz w:val="28"/>
        </w:rPr>
        <w:t>
      </w:t>
      </w:r>
      <w:r>
        <w:rPr>
          <w:rFonts w:ascii="Times New Roman"/>
          <w:b w:val="false"/>
          <w:i w:val="false"/>
          <w:color w:val="000000"/>
          <w:sz w:val="28"/>
        </w:rPr>
        <w:t>14.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 ауданы</w:t>
            </w:r>
            <w:r>
              <w:br/>
            </w:r>
            <w:r>
              <w:rPr>
                <w:rFonts w:ascii="Times New Roman"/>
                <w:b w:val="false"/>
                <w:i/>
                <w:color w:val="000000"/>
                <w:sz w:val="20"/>
              </w:rPr>
              <w:t>мәслихатыныңXXXII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К.Мұкышев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2014 жылғы 25 желтоқсандағы № 32-2 шешіміне 1 қосымша</w:t>
            </w:r>
          </w:p>
        </w:tc>
      </w:tr>
    </w:tbl>
    <w:bookmarkStart w:name="z73" w:id="0"/>
    <w:p>
      <w:pPr>
        <w:spacing w:after="0"/>
        <w:ind w:left="0"/>
        <w:jc w:val="left"/>
      </w:pPr>
      <w:r>
        <w:rPr>
          <w:rFonts w:ascii="Times New Roman"/>
          <w:b/>
          <w:i w:val="false"/>
          <w:color w:val="000000"/>
        </w:rPr>
        <w:t xml:space="preserve"> Ғабит Мүсірепов атындағы ауданның 2015 жылға арналған бюджеті</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Солтүстік Қазақстан облысы Ғабит Мүсірепов атындағы ауданы мәслихатының 30.10.2015 </w:t>
      </w:r>
      <w:r>
        <w:rPr>
          <w:rFonts w:ascii="Times New Roman"/>
          <w:b w:val="false"/>
          <w:i w:val="false"/>
          <w:color w:val="ff0000"/>
          <w:sz w:val="28"/>
        </w:rPr>
        <w:t>N 38-2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950"/>
        <w:gridCol w:w="555"/>
        <w:gridCol w:w="6311"/>
        <w:gridCol w:w="3929"/>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Табыстар</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3 949 923,5</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935 693,0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424 222,0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424 222,0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 салығы</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292 637,0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 салығы</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181 700,0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21 622,0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құралының салығы</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81 815,0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 жұмыс және қызметтерге iшкi салықтар</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210 596,0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пайдаланудан түсімдер</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180 922,0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мамандық қызмет жүргiзу алымдары</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24 718,0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 </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Салықтан басқа түсімдер</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75 681,5</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түскен табыс</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5 239,5</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 мемлекеттік кәсіпорындардың таза кірістерінің табыстары</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меншіктің мүлкiн жалға беруден түскен табыс</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кредиттен ақы төлеу</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қаржыланатын мемлекеттік мекемемен салынатын айыппұл, өсім, жазлау шаралары, жазалар, Қазақстан Республикасының Халық банкінің бюджетінен тұратын және қаржыландыралады</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қаржыланатын мемлекеттік мекемемен салынатын айыппұл, өсім, жазлау шаралары, жазалар, Қазақстан Республикасының Халық банкінің бюджетінен тұратын және қаржыландыралады, мұнай сектор мекемесінен түскен түсімдерден басқасы</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салыққа жатпайтын түсімдер</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70 329,0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салыққа жатпайтын түсімдер</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70 329,0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түскен түсiм</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90 816,3</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қаржыланатын мемлекеттік мекемелерге бекітілген мүлікті сатудан түскен түсім</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қаржыланатын мемлекеттік мекемелерге бекітілген мүлікті сатудан түскен түсім</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мен материалдық емес активтерді сату</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89 976,3</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89 976,3</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түсiмi</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2 847 732,2</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тұрған мемлекеттік басқармадан түскен трансферттер</w:t>
            </w: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2 847 732,2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274"/>
        <w:gridCol w:w="667"/>
        <w:gridCol w:w="765"/>
        <w:gridCol w:w="3258"/>
        <w:gridCol w:w="1942"/>
        <w:gridCol w:w="470"/>
        <w:gridCol w:w="274"/>
        <w:gridCol w:w="667"/>
        <w:gridCol w:w="176"/>
        <w:gridCol w:w="1392"/>
        <w:gridCol w:w="1945"/>
      </w:tblGrid>
      <w:tr>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3 956 261,1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337239,3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299 643,2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13 255,0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13 255,0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89 931,2</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88 331,2</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196 457,0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194 742,5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1 714,5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1 655,9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1 655,9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1 008,4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 меншікпен басқару, жекешелендіру қызметі және таластарды реттеу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35 940,2</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10 567,3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Тұрғын үй-коммуналдық шаруашылығы, жолаушылар көлігі және автомобиль жолдары бөлімі жергілікті деңгейде мемлекеттік саясатты жүзеге асыру қызметі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10 567,3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25 372,9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25 222,9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шығындары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12 358,3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11 436,1</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11 436,1</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11 436,1</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922,2</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922,2</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777,2</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 алдын алу және оларды сөндіру жөніндегі іс-шаралар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28 87 739,0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179 708,7</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179 708,7</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92 042,7</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87 666,0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2 314 576,9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2 291258,9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2 208 631,9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82 627,0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23 318,0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бойынша балалар және жасөспірімдер үшін қосымша білім</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23 318,0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393 453,4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102 436,0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12 712,0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43 808,0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15 079,0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Әке-шешесіз қалған балаларды ұл (қыз) етіп асырап алған, сәби (бала), жетім және сәби (бала) асырап алған қазақстан азаматтарына бір жолғы жәрдемді төлеу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психикалық-педагогикалық кеңес беру және балалардың және жас өспірімдердің психикалық денсаулығын тексеру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13 413,0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17 126,0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291 017,4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291 017,4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161 098,7</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қамтамасыз ету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6 809,0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6 809,0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Патронаттық тәрбиелеуге берілген балаларды күтуге</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6 809,0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132 014,8</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132 014,8</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16 988,8</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әлеуметтік көмек</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1 044,0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1 275,0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12 756,8</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1 993,0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60 232,5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2 299,4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11 154,3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Соғысына жетпіс жыл толуына арналған шаралар өткізу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24 271,0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22 274,9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22 274,9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21 838,9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187 565,6</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17 756,4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4 437,2</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4 437,2</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қорын сақтауды ұйымдастыру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санаттағы азаматтарды үймен қамтамасыз ету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9 126,8</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9 126,8</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129 476,9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1 931,0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0 14</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1 931,0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127 009,9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0 28</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Коммуналды шаруашылықты дамыту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9 605,0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88 387,0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елді мекендерде суды жіберу және жабдықтау желілерін дамыту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29 017,9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құрылыс, сәулет және қала құрылысы бөлімі (облыстық маңызы бар қаланың)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 шаруашылықтың дамуы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40 332,3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6 579,3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6 579,3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33 726,0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28 494,0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1 584,0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3 508,0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мен қалалардың абаттандыруын дамыту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186 031,7</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88 030,2</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51 034,2</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51 034,2</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36 996,0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36 996,0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15 398,0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15 112,0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7 365,0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4 147,0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59 317,3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49 317,3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48 247,3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23 286,2</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7 491,5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7 491,5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15 794,7</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10 514,1</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5 280,6</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107 032,9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57 843,2</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11 192,5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0 99</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11 192,5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21 460,9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21 460,9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25 189,8</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11 242,0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шығындары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301,8</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2 463,0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Жануарларға эпизотикалық ауруларға қарсы ветеринарлық шараларды жүргізу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7 129,0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жануарлардың идентификациясы бойынша шараларды өткізу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11 355,7</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11 355,7</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8 818,7</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белгілеу бойынша жұмысты ұйымдастыру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2 537,0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37 834,0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37 834,0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37 834,0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7 746,6</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7 746,6</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7 746,6</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7 746,6</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14 445,0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13 595,0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13 595,0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13 595,0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және коммуникация саласы бойынша басқа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маңындағы және аудан ішілік қатынастар, қалалар (ауылдар) әлеуметтік-маңызы бойынша жолаушыларды тасуды субсидиялау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47 798,4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7 399,0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7 399,0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Кәсіпкерлікті және өнеркәсіп саласын дамыту жергілікті деңгейде мемлекеттік саясатты жүзеге асыру бойынша қызмет</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7 399,0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40 399,4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40 399,4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40 399,4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қүту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бюжетінен берілген несие бойынша ақы төлеу басқа төлемдер бойынша жергілікті атқарышы органдардың қарыздарын күту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4 710,1</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4 710,1</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(пайдаланылмаған) мақсатты трансферттер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4 710,1</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неселеу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16 164,8</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32 703,3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32 703,3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несиелер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32 703,3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нәсиелерді өтеу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16 538,5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16 538,5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16 538,5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активтерiнiң операциясының сальдосы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6 584,0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алу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6 584,0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6 584,0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үй-коммуаналды шаруашылық, жолаушылар көлігі және авто көлік жолдары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6 584,0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6 584,0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 профициті)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-29 086,4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(профицитті пайдалану.)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29 086,4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32 703,0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32 703,0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келісімі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32 703,0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әкімшісі</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жабу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16 538,5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16 538,5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тұрған бюджет алдында жергілікті атқаушы органдардың қарыздарын жабу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16 538,5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 қалдықтарының орындалуы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12 921,9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қаражаттың қалдықтары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12 921,9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қаражаттың қалдықтар жинағы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12 921,9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2014 жылғы 25 желтоқсандағы № 32-2 шешіміне 2 қосымша</w:t>
            </w:r>
          </w:p>
        </w:tc>
      </w:tr>
    </w:tbl>
    <w:bookmarkStart w:name="z280" w:id="1"/>
    <w:p>
      <w:pPr>
        <w:spacing w:after="0"/>
        <w:ind w:left="0"/>
        <w:jc w:val="left"/>
      </w:pPr>
      <w:r>
        <w:rPr>
          <w:rFonts w:ascii="Times New Roman"/>
          <w:b/>
          <w:i w:val="false"/>
          <w:color w:val="000000"/>
        </w:rPr>
        <w:t xml:space="preserve"> Ғабит Мүсірепов атындағы ауданның 2016 жылға арналған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4"/>
        <w:gridCol w:w="1164"/>
        <w:gridCol w:w="1165"/>
        <w:gridCol w:w="5450"/>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Табыстар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3033778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893584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 салығы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 салығы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194633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құралының салығы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 жұмыс және қызметтерге iшкi салықтар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пайдаланудан түсімдер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мамандық қызмет жүргiзу алымдары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Салықтан басқа түсімдер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түскен табыс</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 мемлекеттік кәсіпорындардың таза кірістерінің табыстары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меншіктің мүлкiн жалға беруден түскен табыс</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Айыппұл, бюджеттік несиелер бойынша төлетулер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салыққа жатпайтын түсімдер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салыққа жатпайтын түсімдер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түскен түсiм</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мен материалдық емес активтерді сату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түсiмi</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2057784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тұрған мемлекеттік басқармадан түскен трансферттер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2057784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3033778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 жолаушылар көлігі және автомобиль жолдары бөлімі жергілікті деңгейде мемлекеттік саяасатты жүзеге асыру қызметі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2240163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2113617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2113617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2036574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Әке-шешесіз қалған балаларды (қыз етіп асырап алған, сәби (бала), жетім және сәби (бала) асырап алған қазақстан азаматтарына бір жолғы жәрдемді төлеу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әлеуметтік көмек</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және коммуникация саласы бойынша басқа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аудан ішілік қатынастар, қалалар (ауылдар) әлеуметтік-маңызы бойынша жолаушыларды тасуды субсидиялау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Кәсіпкерлікті және өнеркәсіп саласын дамыту жергілікті деңгейде мемлекеттік саясатты жүзеге асыру бойынша қызмет</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неселеу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
(мың тенге)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нәсиелерді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активтерiнiң операциясының сальдосы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алу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 профициті)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жабу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тұрған бюджет алдында жергілікті атқаушы органдардың қарыздарын жабу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16538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2014 жылғы 25 желтоқсандағы № 32-2 шешіміне 3 қосымша</w:t>
            </w:r>
          </w:p>
        </w:tc>
      </w:tr>
    </w:tbl>
    <w:bookmarkStart w:name="z455" w:id="2"/>
    <w:p>
      <w:pPr>
        <w:spacing w:after="0"/>
        <w:ind w:left="0"/>
        <w:jc w:val="left"/>
      </w:pPr>
      <w:r>
        <w:rPr>
          <w:rFonts w:ascii="Times New Roman"/>
          <w:b/>
          <w:i w:val="false"/>
          <w:color w:val="000000"/>
        </w:rPr>
        <w:t xml:space="preserve"> Ғабит Мүсірепов атындағы ауданның 2017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07"/>
        <w:gridCol w:w="1233"/>
        <w:gridCol w:w="1233"/>
        <w:gridCol w:w="5770"/>
        <w:gridCol w:w="2685"/>
        <w:gridCol w:w="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Табыстар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3071851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962998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513941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513941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 салығы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348972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 салығы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құралының салығы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 жұмыс және қызметтерге iшкi салықтар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пайдаланудан түсімдер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мамандық қызмет жүргiзу алымдары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Салықтан басқа түсімдер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түскен табыс</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 мемлекеттік кәсіпорындардың таза кірістерінің табыстары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меншіктің мүлкiн жалға беруден түскен табыс</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қаржыланатын мемлекеттік мекемелерге қызмет көрсетуді іске асырғандағы түсім</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Айыппұл, бюджеттік несиелер бойынша төлетулер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салыққа жатпайтын түсімдер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салыққа жатпайтын түсімдер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түскен түсiм</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мен материалдық емес активтерді сату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түсiмi</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2027537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тұрған мемлекеттік басқармадан түскен 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2027537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3071851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321948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78305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77681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193104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193104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36043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 жолаушылар көлігі және автомобиль жолдары бөлімі жергілікті деңгейде мемлекеттік саяасатты жүзеге асыру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25510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25510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2266397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85888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85888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85888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2136801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2136801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2058976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77825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15674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Әке-шешесіз қалған балаларды (қыз етіп асырап алған, сәби (бала), жетім және сәби (бала) асырап алған қазақстан азаматтарына бір жолғы жәрдемді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121071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98696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98696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57840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30824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164306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71872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40690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40690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31182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31182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55806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45402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44356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89668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43179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43179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37834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37834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37834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және коммуникация саласы бойынша басқа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аудан ішілік қатынастар, қалалар (ауылдар) әлеуметтік-маңызы бойынша жолаушыларды тасуды субсидиялау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48384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Кәсіпкерлікті және өнеркәсіп саласын дамыту жергілікті деңгейде мемлекеттік саясатты жүзеге асыру бойынша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41187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40563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40563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неселеу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
(мың тенге)</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нәсиелерді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активтерiнiң операциясының сальдосы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жабу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тұрған бюджет алдында жергілікті атқаушы органдардың қарыздарын жабу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16538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25 желтоқсандағы № 32-2 шешіміне 4 қосымша</w:t>
            </w:r>
          </w:p>
        </w:tc>
      </w:tr>
    </w:tbl>
    <w:bookmarkStart w:name="z630" w:id="3"/>
    <w:p>
      <w:pPr>
        <w:spacing w:after="0"/>
        <w:ind w:left="0"/>
        <w:jc w:val="left"/>
      </w:pPr>
      <w:r>
        <w:rPr>
          <w:rFonts w:ascii="Times New Roman"/>
          <w:b/>
          <w:i w:val="false"/>
          <w:color w:val="000000"/>
        </w:rPr>
        <w:t xml:space="preserve"> 2015 жылға арналған аудан бюджетін орындау процессінде секвестрге келіссіз аудан бюджетінің бағдарламаларының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3822"/>
        <w:gridCol w:w="1574"/>
        <w:gridCol w:w="53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Қызметінің тобы</w:t>
            </w:r>
            <w:r>
              <w:br/>
            </w:r>
            <w:r>
              <w:rPr>
                <w:rFonts w:ascii="Times New Roman"/>
                <w:b w:val="false"/>
                <w:i w:val="false"/>
                <w:color w:val="000000"/>
                <w:sz w:val="20"/>
              </w:rPr>
              <w:t>
</w:t>
            </w:r>
          </w:p>
        </w:tc>
        <w:tc>
          <w:tcPr>
            <w:tcW w:w="5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басқарушы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2014 жылғы 25 желтоқсандағы № 32-2 шешіміне 4 қосымша </w:t>
            </w:r>
          </w:p>
        </w:tc>
      </w:tr>
    </w:tbl>
    <w:bookmarkStart w:name="z638" w:id="4"/>
    <w:p>
      <w:pPr>
        <w:spacing w:after="0"/>
        <w:ind w:left="0"/>
        <w:jc w:val="left"/>
      </w:pPr>
      <w:r>
        <w:rPr>
          <w:rFonts w:ascii="Times New Roman"/>
          <w:b/>
          <w:i w:val="false"/>
          <w:color w:val="000000"/>
        </w:rPr>
        <w:t xml:space="preserve"> 2015 жылға ауданның ауылдық округтер бюджеттік бағдарламалар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97"/>
        <w:gridCol w:w="1814"/>
        <w:gridCol w:w="1247"/>
        <w:gridCol w:w="1531"/>
        <w:gridCol w:w="1285"/>
        <w:gridCol w:w="1247"/>
        <w:gridCol w:w="2284"/>
        <w:gridCol w:w="1816"/>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әкімі аппаратының жұмыс істеуіне шығындар</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жұмысын қолдау үшін шығындар</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 үшін шығындар</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су тарту жүйесін ұйымдастыруға шығындар</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9176</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Возвышен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8012</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Дружба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8829</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Көкалажар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Қырымбет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9072</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Ломоносов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Нежинка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11686</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Новоселовка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11824</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Новоишим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27205</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38617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Рузаев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20590</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20377</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45107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Тахтаброд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11242</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Салқынкөл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7280</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Червонный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Чистополье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16587</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23391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45978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Шөптікөл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11350</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Шұқыркөл ауылдық округі</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204178</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2335</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43768</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40563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