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21ef5" w14:textId="f221e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Солтүстік Қазақстан облысы Ғабит Мүсірепов атындағы ауданының аумағында тұратын, нысаналы топтарына жататын тұлғалардын нысаналы топтарын анықтау және қосымша тізімін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әкімдігінің 2014 жылғы 2 желтоқсандағы № 420 қаулысы. Солтүстік Қазақстан облысының Әділет департаментінде 2014 жылғы 23 желтоқсанда N 3021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Қазақстан Республикасының 2001 жылғы 23 қаңтардағы Заңының 5-бабы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7-бабы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 әкiмдiгi </w:t>
      </w:r>
      <w:r>
        <w:rPr>
          <w:rFonts w:ascii="Times New Roman"/>
          <w:b/>
          <w:i w:val="false"/>
          <w:color w:val="000000"/>
          <w:sz w:val="28"/>
        </w:rPr>
        <w:t xml:space="preserve">ҚАУЛЫ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2015 жылға Солтүстік Қазақстан облысы Ғабит Мүсірепов атындағы ауданының аумағында тұратын нысаналы топтары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табысы аз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жиырма бір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балалар үйлерінің тәрбиеленушілері, жетім балалар мен ата-ананың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заңдарында белгіленген тәртіппен асыруында тұрақты күтімді,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жоғары және жоғары оқу орнына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жұмыс беруші-заңды тұлғаның таратылуына не жұмыс беруші-жеке тұлғаның қызметін тоқтатуына, қызметкерлер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қылмыстық-атқару инспекциясы пробация қызметінің есебінде тұрған адамдар жатады;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терроризм актісінен жәбірленуші адамдар және оның жолын кесуге қатысқан адамдар кіреді.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Солтүстік Қазақстан облысы Ғабит Мүсірепов атындағы ауданының аумағында нысаналы топтарына жататын тұлғалардың қосымша тізімі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елу жастан асқан жұмыссыз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он екі ай және одан артық жұмыс істемеген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осы саланы басқаратын аудан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ауданының әкімі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Дудов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