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ba53" w14:textId="f58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2013 жылғы 24 желтоқсандағы № 22-1 "2014-2016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2014 жылғы 25 қарашадағы № 31-2 шешімі. Солтүстік Қазақстан облысының Әділет департаментінде 2014 жылғы 3 желтоқсанда N 3004 болып тіркелді. Қолданылу мерзімінің өтуіне байланысты күші жойылды (Солтүстік Қазақстан облысы Ғабит Мүсірепов атындағы аудан мәслихатының 2015 жылғы 10 наурыздағы N 6.2.1-22/37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Ғабит Мүсірепов атындағы аудан мәслихатының 10.03.2015 N 6.2.1-22/37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2013 жылғы 24 желтоқсандағы № 22-1 "2014-2016 жылдарға арналған Ғабит Мүсірепов атындағы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қаңтарда № 2479 тіркелген, 2014 жылғы 20 қаңтардағы "Есіл өңірі" газетінде, 2014 жылғы 20 қаңтардағы "Новости Приишимья"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2014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кірістер- 4 025 996,1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түсімдер- 757 295,2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65 687,1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түсім- 74 881,8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- 3 128 132,0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шығыстар- 4 029 477,2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несиелеу- 19 467,3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- 33 754,8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өтеу- 14 287,5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сальдосы- 7 394,0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7 394,0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-30 342,4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
</w:t>
      </w:r>
      <w:r>
        <w:rPr>
          <w:rFonts w:ascii="Times New Roman"/>
          <w:b w:val="false"/>
          <w:i w:val="false"/>
          <w:color w:val="000000"/>
          <w:sz w:val="28"/>
        </w:rPr>
        <w:t>
30 342,4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33 754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14 287,5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10 875,9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78 018,8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12 291 мың теңге - негізгі орта және жалпы орта білім беретін мемлекеттік мекемелерінде химия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14 327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186 388 мың теңге – Новоишим ауылында дене шынықтыру-сауықтыру кешенінің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181 042 мың теңге – Новоишим ауылында 50 пәтерлі тұрғын үйдің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32 743 мың теңге – Новоишим ауылының 50 пәтерлі тұрғын үйіне инженерлік-коммуникациялық инфраструктура құрылысы;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3 714,1 мың теңге – мемлекеттік атаулы әлеуметтік көмек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222,7 мың теңге – 18 жасқа дейінгі балаларға мемлекеттік жәрдемақылар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136 472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100 000 мың теңге – Буденный ауылында орта мектептің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2 000 мың теңге – Жұмыспен қамту 2020 жол картасы шегінде жол жөндеуіне ортақтаса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71 791,7 мың теңге – Новоишим ауылында дене шынықтыру-сауықтыру кешенінің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133 837 мың теңге - Новоишим ауылында 50 пәтерлі тұрғын үйдің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2 908,2 мың теңге – Новоишим ауылының 50 пәтерлі тұрғын үйіне инженерлік-коммуникациялық инфраструктура құрылысы.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4 298,4 мың теңге – Жұмыспен қамту 2020 жол картасы шеңберінде қалаларды және ауылдық елді мекендерді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5 217,1 мың теңге – Энзоотикалық ауруларды профилактикалау мен диагностикалауға арналған препараттарды қолдану жөніндегі қызметтерді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4 133,0 мың теңге – Оқулықтар мен оқу - әдістемелік кешендерді сатып алу және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15,0 мың теңге – Новоишим ауылында орталық пештің құрылысына жобалы-сметалы құжаттарды түзетуге;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15,0 мың теңге – Новоишим ауылында тазалау канализацияларының және канализация желілерін құру үшін жобалы-сметалы құжаттарды дайындауға;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75,0 мың теңге – Ауылдық елді мекендерде сумен жабдықтау және су өткізу желілерін дамытуға".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 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Мұкышев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25 қарашадағы № 31-2 шешіміне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24 желтоқсандағы № 22-1 шешіміне қосымша 1</w:t>
            </w:r>
          </w:p>
          <w:bookmarkEnd w:id="4"/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Ғабит Мүсірепов атындағы ауданның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32"/>
        <w:gridCol w:w="700"/>
        <w:gridCol w:w="700"/>
        <w:gridCol w:w="3001"/>
        <w:gridCol w:w="1711"/>
        <w:gridCol w:w="515"/>
        <w:gridCol w:w="332"/>
        <w:gridCol w:w="700"/>
        <w:gridCol w:w="700"/>
        <w:gridCol w:w="1380"/>
        <w:gridCol w:w="1714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табыстарының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тіркелген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емлекеттік мекемеге тіркелген мүлікті сатудан түскен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жекешелендіру және осымен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елді мекендер тунктері және қалаларды дамыту шегінде объектілерді жөңдеу және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 және су өткізу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 құбырлары және су өткізу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энзотикаға ауруларына қарсы ветеринарлық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 тану бойынша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 және көлік саласында басқа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(ауылдық) әлеуметтік басты табиғи және аудан ішілік байланыстар бойынша жолаушыларды тасуды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шегінде өңірлердің экономикалық дамуы бойынша шараларды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мақсатты трансферттерді қайтару (пайдаланылмай қалған)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 құру және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 жоғары тұрған бюджет алдында қарызын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