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1568" w14:textId="8b11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тарту түрінде жазаны өтеуге сотталған тұлғаларға арналған қоғамдық жұмыстардың түрлерін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аудандық әкімдігінің 2014 жылғы 22 қыркүйектегі № 330 қаулысы. Солтүстік Қазақстан облысының Әділет департаментінде 2014 жылғы 21 қазанда N 2963 болып тіркелді. Күші жойылды - Солтүстік Қазақстан облысы Ғабит Мүсірепов атындағы ауданы әкімдігінің 2015 жылғы 5 ақпандағы N 44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Ғабит Мүсірепов атындағы ауданы әкімдігінің 05.02.2015 </w:t>
      </w:r>
      <w:r>
        <w:rPr>
          <w:rFonts w:ascii="Times New Roman"/>
          <w:b w:val="false"/>
          <w:i w:val="false"/>
          <w:color w:val="ff0000"/>
          <w:sz w:val="28"/>
        </w:rPr>
        <w:t>N 44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1997 жылғы 16 шiлдедегi Қылмыстық кодексiнiң 42-бабының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1997 жылғы 13 желтоқсандағы Қылмыстық-атқару кодексiнiң 30-бабының 1-тармағына сәйкес, Солтүстік Қазақстан облысы Ғабит Мүсірепов атындағы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Қоғамдық жұмыстарға тарту түрiнде жазаны өтеуге сотталған тұлғаларға арналған қоғамдық жұмыстардың түрлерi осы қаулыға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Ауылдық округтер әкімдері Солтүстік Қазақстан облысы бойынша қылмыстық-атқару жүйесі департаменті Ғабит Мүсірепов атындағы аудандық қылмыстық-атқару инспекциясының келісімімен қоғамдық жұмысқа тарту түрінде жазаны өтеуге арналған объектілердің тізімдерін сотқа тоқсан сайын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Солтүстік Қазақстан облысы Ғабит Мүсірепов атындағы аудан әкімінің орынбасары А.Ж. Тайшабаеваға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 күннен бастап күнтізбелік он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 әкімдігінің 2014 жылғы 22 қыркүйектегі № 330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жұмыстарға тарту түрiнде жазаны өтеуге сотталған</w:t>
      </w:r>
      <w:r>
        <w:rPr>
          <w:rFonts w:ascii="Times New Roman"/>
          <w:b/>
          <w:i w:val="false"/>
          <w:color w:val="000000"/>
        </w:rPr>
        <w:t xml:space="preserve"> тұлғаларға арналған қоғамдық жұмыстар түрлерi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Тұрмыстық қалдықтарды жинау.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Аумақты қызылсу мұздан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Аумақты қардан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Аумақты қоқыстан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Аумақты тұрмыстық қалдықтардан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Аумақты арамшөптен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Қоқысты жинау және шығару.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Жас бұтақтарды кесу.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Ағаштарды және бұталарды кесу.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Ағаштарды және бұталарды әктеу.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Ағаштар және бұталарды егу.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Гүлзарларды бөлiп отырғызу.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Көгалдарды қолмен қайта қазу.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Шөптi шабу.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Ғимараттарды әктеу.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Ғимараттарды сырлау.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Ернеулерді әктеу.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Қоршауларды жөндеу және сырлау.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Тиеу-түсіру жұмыстары.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Үй-жайларды жинау.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