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9bf56" w14:textId="d79bf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ауданының Червонный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2014 жылғы 31 наурыздағы N 23-18 шешімі. Солтүстік Қазақстан облысының Әділет департаментінде 2014 жылғы 6 мамырда N 2755 болып тіркелді. Күші жойылды - Солтүстік Қазақстан облысы Ғабит Мүсірепов атындағы ауданы мәслихатының 2023 жылғы 4 қыркүйектегі № 7-6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04.09.2023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Ғабит Мүсірепов атындағы ауданы мәслихатының 30.12.2021 № </w:t>
      </w:r>
      <w:r>
        <w:rPr>
          <w:rFonts w:ascii="Times New Roman"/>
          <w:b w:val="false"/>
          <w:i w:val="false"/>
          <w:color w:val="000000"/>
          <w:sz w:val="28"/>
        </w:rPr>
        <w:t>14-30</w:t>
      </w:r>
      <w:r>
        <w:rPr>
          <w:rFonts w:ascii="Times New Roman"/>
          <w:b w:val="false"/>
          <w:i w:val="false"/>
          <w:color w:val="00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39-3 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2013 жылғы 18 қазандағы № 1106 "Бөлек жергілікті қоғамдастық жиындарын өткізудің үлгі қағидаларын бекіту туралы"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Ғабит Мүсірепов атындағы ауданының Червонный ауылдық округінде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Ғабит Мүсірепов атындағы ауданының Червонный ауылдық округінде жергілікті қоғамдастық жиындарына қатысатын көше және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ХХІІІ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Габдулов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Ысқақова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Ғабит Мүсірепов атындағы</w:t>
            </w:r>
            <w:r>
              <w:br/>
            </w:r>
            <w:r>
              <w:rPr>
                <w:rFonts w:ascii="Times New Roman"/>
                <w:b w:val="false"/>
                <w:i w:val="false"/>
                <w:color w:val="000000"/>
                <w:sz w:val="20"/>
              </w:rPr>
              <w:t>ауданы мәслихатының</w:t>
            </w:r>
            <w:r>
              <w:br/>
            </w:r>
            <w:r>
              <w:rPr>
                <w:rFonts w:ascii="Times New Roman"/>
                <w:b w:val="false"/>
                <w:i w:val="false"/>
                <w:color w:val="000000"/>
                <w:sz w:val="20"/>
              </w:rPr>
              <w:t>2014 жылғы 31 наурыздағы</w:t>
            </w:r>
            <w:r>
              <w:br/>
            </w:r>
            <w:r>
              <w:rPr>
                <w:rFonts w:ascii="Times New Roman"/>
                <w:b w:val="false"/>
                <w:i w:val="false"/>
                <w:color w:val="000000"/>
                <w:sz w:val="20"/>
              </w:rPr>
              <w:t>N 23-18 шешіміне қосымша</w:t>
            </w:r>
          </w:p>
        </w:tc>
      </w:tr>
    </w:tbl>
    <w:p>
      <w:pPr>
        <w:spacing w:after="0"/>
        <w:ind w:left="0"/>
        <w:jc w:val="left"/>
      </w:pPr>
      <w:r>
        <w:rPr>
          <w:rFonts w:ascii="Times New Roman"/>
          <w:b/>
          <w:i w:val="false"/>
          <w:color w:val="000000"/>
        </w:rPr>
        <w:t xml:space="preserve"> Солтүстік Қазақстан облысы Ғабит Мүсірепов атындағы ауданның Червонный ауылдық округінде жергілікті қоғамдастықтың бөлек жиындарын өткізудің қағидалары</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Ғабит Мүсірепов атындағы ауданы мәслихатының 30.12.2021 </w:t>
      </w:r>
      <w:r>
        <w:rPr>
          <w:rFonts w:ascii="Times New Roman"/>
          <w:b w:val="false"/>
          <w:i w:val="false"/>
          <w:color w:val="ff0000"/>
          <w:sz w:val="28"/>
        </w:rPr>
        <w:t>№ 14-30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25" w:id="4"/>
    <w:p>
      <w:pPr>
        <w:spacing w:after="0"/>
        <w:ind w:left="0"/>
        <w:jc w:val="left"/>
      </w:pPr>
      <w:r>
        <w:rPr>
          <w:rFonts w:ascii="Times New Roman"/>
          <w:b/>
          <w:i w:val="false"/>
          <w:color w:val="000000"/>
        </w:rPr>
        <w:t xml:space="preserve"> 1-тарау. Жалпы ережелер</w:t>
      </w:r>
    </w:p>
    <w:bookmarkEnd w:id="4"/>
    <w:bookmarkStart w:name="z26" w:id="5"/>
    <w:p>
      <w:pPr>
        <w:spacing w:after="0"/>
        <w:ind w:left="0"/>
        <w:jc w:val="both"/>
      </w:pPr>
      <w:r>
        <w:rPr>
          <w:rFonts w:ascii="Times New Roman"/>
          <w:b w:val="false"/>
          <w:i w:val="false"/>
          <w:color w:val="000000"/>
          <w:sz w:val="28"/>
        </w:rPr>
        <w:t>
      1. Осы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қаулысына сәйкес әзірленді және Солтүстік Қазақстан облысы Ғабит Мүсірепов атындағы ауданның Червонный ауылдық округі аумағындағы ауыл, көшелер тұрғындарының жергілікті қоғамдастықтың бөлек жиындарын өткізу тәртібін белгілейді.</w:t>
      </w:r>
    </w:p>
    <w:bookmarkEnd w:id="5"/>
    <w:bookmarkStart w:name="z27"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8" w:id="7"/>
    <w:p>
      <w:pPr>
        <w:spacing w:after="0"/>
        <w:ind w:left="0"/>
        <w:jc w:val="both"/>
      </w:pPr>
      <w:r>
        <w:rPr>
          <w:rFonts w:ascii="Times New Roman"/>
          <w:b w:val="false"/>
          <w:i w:val="false"/>
          <w:color w:val="000000"/>
          <w:sz w:val="28"/>
        </w:rPr>
        <w:t>
      1) жергілікті қоғамдастық – Солтүстік Қазақстан облысы Ғабит Мүсірепов атындағы ауданның Червонный ауылдық округінде тұратын тұрғындардың (жергілікті қоғамдастық мүшелерінің) жиынтығы;</w:t>
      </w:r>
    </w:p>
    <w:bookmarkEnd w:id="7"/>
    <w:bookmarkStart w:name="z29" w:id="8"/>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30" w:id="9"/>
    <w:p>
      <w:pPr>
        <w:spacing w:after="0"/>
        <w:ind w:left="0"/>
        <w:jc w:val="left"/>
      </w:pPr>
      <w:r>
        <w:rPr>
          <w:rFonts w:ascii="Times New Roman"/>
          <w:b/>
          <w:i w:val="false"/>
          <w:color w:val="000000"/>
        </w:rPr>
        <w:t xml:space="preserve"> Жергілікті қоғамдастықтың бөлек жиындарын өткізу тәртібі 2-тарау</w:t>
      </w:r>
    </w:p>
    <w:bookmarkEnd w:id="9"/>
    <w:bookmarkStart w:name="z31" w:id="10"/>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(селоларға, көшелерге) бөлінеді.</w:t>
      </w:r>
    </w:p>
    <w:bookmarkEnd w:id="10"/>
    <w:bookmarkStart w:name="z32"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үш адамнан аспайтын мөлшерде өкілдер сайланады.</w:t>
      </w:r>
    </w:p>
    <w:bookmarkEnd w:id="11"/>
    <w:bookmarkStart w:name="z33" w:id="12"/>
    <w:p>
      <w:pPr>
        <w:spacing w:after="0"/>
        <w:ind w:left="0"/>
        <w:jc w:val="both"/>
      </w:pPr>
      <w:r>
        <w:rPr>
          <w:rFonts w:ascii="Times New Roman"/>
          <w:b w:val="false"/>
          <w:i w:val="false"/>
          <w:color w:val="000000"/>
          <w:sz w:val="28"/>
        </w:rPr>
        <w:t xml:space="preserve">
      5. Жергілікті қоғамдастықтың бөлек жиынын Солтүстік Қазақстан облысы Ғабит Мүсірепов атындағы аудан Червонный ауылдық округінің әкімімен шақырылады және ұйымдастырылады. </w:t>
      </w:r>
    </w:p>
    <w:bookmarkEnd w:id="12"/>
    <w:bookmarkStart w:name="z34" w:id="13"/>
    <w:p>
      <w:pPr>
        <w:spacing w:after="0"/>
        <w:ind w:left="0"/>
        <w:jc w:val="both"/>
      </w:pPr>
      <w:r>
        <w:rPr>
          <w:rFonts w:ascii="Times New Roman"/>
          <w:b w:val="false"/>
          <w:i w:val="false"/>
          <w:color w:val="000000"/>
          <w:sz w:val="28"/>
        </w:rPr>
        <w:t>
      6. Солтүстік Қазақстан облысы Ғабит Мүсірепов атындағы ауданының Червонный ауылдық округінің әкімі жергілікті қоғамдастықтың бөлек жиындарының шақырылу уақыты, орны және талқыланатын мәселелер туралы интернет-ресурстарды қоса алғанда, бұқаралық ақпарат құралдары арқылы ол өткізілетін күнге дейін күнтізбелік он күннен кешіктірмей хабарлайды.</w:t>
      </w:r>
    </w:p>
    <w:bookmarkEnd w:id="13"/>
    <w:bookmarkStart w:name="z35" w:id="14"/>
    <w:p>
      <w:pPr>
        <w:spacing w:after="0"/>
        <w:ind w:left="0"/>
        <w:jc w:val="both"/>
      </w:pPr>
      <w:r>
        <w:rPr>
          <w:rFonts w:ascii="Times New Roman"/>
          <w:b w:val="false"/>
          <w:i w:val="false"/>
          <w:color w:val="000000"/>
          <w:sz w:val="28"/>
        </w:rPr>
        <w:t>
      7. Ауыл, көше шегінде жергілікті қоғамдастықтың бөлек жиынын өткізуді Солтүстік Қазақстан облысы Ғабит Мүсірепов атындағы ауданның Червонный ауылдық округінің әкімі ұйымдастырады.</w:t>
      </w:r>
    </w:p>
    <w:bookmarkEnd w:id="14"/>
    <w:bookmarkStart w:name="z36" w:id="15"/>
    <w:p>
      <w:pPr>
        <w:spacing w:after="0"/>
        <w:ind w:left="0"/>
        <w:jc w:val="both"/>
      </w:pPr>
      <w:r>
        <w:rPr>
          <w:rFonts w:ascii="Times New Roman"/>
          <w:b w:val="false"/>
          <w:i w:val="false"/>
          <w:color w:val="000000"/>
          <w:sz w:val="28"/>
        </w:rPr>
        <w:t>
      8. Жергілікті қоғамдастықтың бөлек жиыны ашылғанға дейін оған қатысуға құқығы бар тиісті ауылдың, көшенің тұрғындарын тіркеу жүргізіледі.</w:t>
      </w:r>
    </w:p>
    <w:bookmarkEnd w:id="15"/>
    <w:bookmarkStart w:name="z37" w:id="16"/>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жағдайда өткізілген болып есептеледі.</w:t>
      </w:r>
    </w:p>
    <w:bookmarkEnd w:id="16"/>
    <w:bookmarkStart w:name="z38" w:id="17"/>
    <w:p>
      <w:pPr>
        <w:spacing w:after="0"/>
        <w:ind w:left="0"/>
        <w:jc w:val="both"/>
      </w:pPr>
      <w:r>
        <w:rPr>
          <w:rFonts w:ascii="Times New Roman"/>
          <w:b w:val="false"/>
          <w:i w:val="false"/>
          <w:color w:val="000000"/>
          <w:sz w:val="28"/>
        </w:rPr>
        <w:t xml:space="preserve">
      9. Жергілікті қоғамдастықтың бөлек жиынын Солтүстік Қазақстан облысы Ғабит Мүсірепов атындағы аудан Червонный ауылдық округінің әкімі немесе ол уәкілеттік берген адам ашады. </w:t>
      </w:r>
    </w:p>
    <w:bookmarkEnd w:id="17"/>
    <w:bookmarkStart w:name="z39" w:id="18"/>
    <w:p>
      <w:pPr>
        <w:spacing w:after="0"/>
        <w:ind w:left="0"/>
        <w:jc w:val="both"/>
      </w:pPr>
      <w:r>
        <w:rPr>
          <w:rFonts w:ascii="Times New Roman"/>
          <w:b w:val="false"/>
          <w:i w:val="false"/>
          <w:color w:val="000000"/>
          <w:sz w:val="28"/>
        </w:rPr>
        <w:t xml:space="preserve">
      Жергілікті қоғамдастықтың бөлек жиынының төрағасы Солтүстік Қазақстан облысы Ғабит Мүсірепов атындағы аудан Червонный ауылдық округінің әкімі немесе ол уәкілеттік берген адам болып табылады. </w:t>
      </w:r>
    </w:p>
    <w:bookmarkEnd w:id="18"/>
    <w:bookmarkStart w:name="z40" w:id="19"/>
    <w:p>
      <w:pPr>
        <w:spacing w:after="0"/>
        <w:ind w:left="0"/>
        <w:jc w:val="both"/>
      </w:pPr>
      <w:r>
        <w:rPr>
          <w:rFonts w:ascii="Times New Roman"/>
          <w:b w:val="false"/>
          <w:i w:val="false"/>
          <w:color w:val="000000"/>
          <w:sz w:val="28"/>
        </w:rPr>
        <w:t>
      Жергілікті қоғамдастықтың бөлек жиынының хаттамасын жасау үшін ашық дауыс беру арқылы хатшы сайланады.</w:t>
      </w:r>
    </w:p>
    <w:bookmarkEnd w:id="19"/>
    <w:bookmarkStart w:name="z41" w:id="20"/>
    <w:p>
      <w:pPr>
        <w:spacing w:after="0"/>
        <w:ind w:left="0"/>
        <w:jc w:val="both"/>
      </w:pPr>
      <w:r>
        <w:rPr>
          <w:rFonts w:ascii="Times New Roman"/>
          <w:b w:val="false"/>
          <w:i w:val="false"/>
          <w:color w:val="000000"/>
          <w:sz w:val="28"/>
        </w:rPr>
        <w:t xml:space="preserve">
      10. Жергiлiктi қоғамдастық жиынына қатысу үшiн ауыл тұрғындары мен көшелерiнiң өкiлдерiне кандидаттарды Солтүстік Қазақстан облысы Ғабит Мүсiрепов атындағы аудандық мәслихаты бекiткен сандық құрамына сәйкес жергiлiктi қоғамдастықтың бөлек жиынына қатысушылар ұсынады. </w:t>
      </w:r>
    </w:p>
    <w:bookmarkEnd w:id="20"/>
    <w:bookmarkStart w:name="z42" w:id="21"/>
    <w:p>
      <w:pPr>
        <w:spacing w:after="0"/>
        <w:ind w:left="0"/>
        <w:jc w:val="both"/>
      </w:pPr>
      <w:r>
        <w:rPr>
          <w:rFonts w:ascii="Times New Roman"/>
          <w:b w:val="false"/>
          <w:i w:val="false"/>
          <w:color w:val="000000"/>
          <w:sz w:val="28"/>
        </w:rPr>
        <w:t>
      11. Дауыс беру ашық түрде әрбір кандидат бойынша жеке жүргізіледі. Жергілікті қоғамдастықтың бөлек жиынына қатысушылардың ең көп дауысын алған кандидаттар сайланды деп есептеледі.</w:t>
      </w:r>
    </w:p>
    <w:bookmarkEnd w:id="21"/>
    <w:bookmarkStart w:name="z43" w:id="22"/>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екі жұмыс күні ішінде қол қояды және қол қойылғаннан бастап бір жұмыс күні ішінде Солтүстік Қазақстан облысы Ғабит Мүсірепов атындағы ауданның Червонный ауылдық округі әкімінің аппаратына беріледі.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6" w:id="23"/>
    <w:p>
      <w:pPr>
        <w:spacing w:after="0"/>
        <w:ind w:left="0"/>
        <w:jc w:val="left"/>
      </w:pPr>
      <w:r>
        <w:rPr>
          <w:rFonts w:ascii="Times New Roman"/>
          <w:b/>
          <w:i w:val="false"/>
          <w:color w:val="000000"/>
        </w:rPr>
        <w:t xml:space="preserve"> Солтүстік Қазақстан облысы Ғабит Мүсірепов атындағы ауданның Червонный ауылдық округінде жергілікті қоғамдастықтың бөлек жиындарына қатысу үшін көшелер мен ауылдар тұрғындары өкілдерінің сандық құрамы</w:t>
      </w:r>
    </w:p>
    <w:bookmarkEnd w:id="23"/>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Ғабит Мүсірепов атындағы ауданы мәслихатының 30.12.2021 </w:t>
      </w:r>
      <w:r>
        <w:rPr>
          <w:rFonts w:ascii="Times New Roman"/>
          <w:b w:val="false"/>
          <w:i w:val="false"/>
          <w:color w:val="ff0000"/>
          <w:sz w:val="28"/>
        </w:rPr>
        <w:t>№ 14-30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мен көшелердің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Червонный ауылдық округінде жергілікті қоғамдастықтың бөлек жиындарына қатысу үшін көшелер мен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Червонное ауылы, Набережная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Червонное ауылы, Центральная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Червонное ауылы, Комсомольская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4"/>
          <w:p>
            <w:pPr>
              <w:spacing w:after="20"/>
              <w:ind w:left="20"/>
              <w:jc w:val="both"/>
            </w:pPr>
            <w:r>
              <w:rPr>
                <w:rFonts w:ascii="Times New Roman"/>
                <w:b w:val="false"/>
                <w:i w:val="false"/>
                <w:color w:val="000000"/>
                <w:sz w:val="20"/>
              </w:rPr>
              <w:t xml:space="preserve">
Червонное ауылы, Школьная </w:t>
            </w:r>
          </w:p>
          <w:bookmarkEnd w:id="24"/>
          <w:p>
            <w:pPr>
              <w:spacing w:after="20"/>
              <w:ind w:left="20"/>
              <w:jc w:val="both"/>
            </w:pPr>
            <w:r>
              <w:rPr>
                <w:rFonts w:ascii="Times New Roman"/>
                <w:b w:val="false"/>
                <w:i w:val="false"/>
                <w:color w:val="000000"/>
                <w:sz w:val="20"/>
              </w:rPr>
              <w:t>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Червонное ауылы, Молодежная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Червонное ауылы, Целинаға 30 жыл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Червонное ауылы, Дружба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Червонное ауылы, Новоселов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Червонное ауылы, Степная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ауылы, Зеленая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ауылы, Набережная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ауылы, Калинин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ауылы, Юбилейная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Пески ауылы, 22-партсъезд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ауылы, Школьная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