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48ae" w14:textId="4a14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Тахтаброд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23-17 шешімі. Солтүстік Қазақстан облысының Әділет департаментінде 2014 жылғы 6 мамырда N 2754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14-29</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Тахтаброд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Тахтаброд ауылдық округінде жергілікті қоғамдастық жиындарына қатысатын көше және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Габдулов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Тахтаброд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Тахтаброд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Тахтаброд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Тахтаброд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Солтүстік Қазақстан облысы Ғабит Мүсірепов атындағы ауданының Тахтаброд ауылдық округінің әкімі жергілікті қоғамдастықтың бөлек жиындарының шақырылу уақыты, орны және талқыланатын мәселелер туралы интернет-ресурстарды қоса алғанда, бұқаралық ақпарат құралдары арқылы ол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Тахтаброд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Тахтаброд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Тахтаброд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Тахтаброд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Тахтаброд ауылдық округінің жергілікті қоғамдастықтың бөлек жиындарына қатысу үшін көшелер мен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Тахтаброд ауылдық округінің жергілікті қоғамдастықтың бөлек жиындарына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Тахтаброд ауылы, Гагарин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Тахтаброд ауылы, Советская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Куйбышева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Новоселов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Центральная 1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Рухловка ауылының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