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db1d" w14:textId="883db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ауданының Новоселов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2014 жылғы 31 наурыздағы N 23-14 шешімі. Солтүстік Қазақстан облысының Әділет департаментінде 2014 жылғы 6 мамырда N 2753 болып тіркелді.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Ғабит Мүсірепов атындағы ауданы мәслихатының 30.12.2021 </w:t>
      </w:r>
      <w:r>
        <w:rPr>
          <w:rFonts w:ascii="Times New Roman"/>
          <w:b w:val="false"/>
          <w:i w:val="false"/>
          <w:color w:val="000000"/>
          <w:sz w:val="28"/>
        </w:rPr>
        <w:t>№ 14-26</w:t>
      </w:r>
      <w:r>
        <w:rPr>
          <w:rFonts w:ascii="Times New Roman"/>
          <w:b w:val="false"/>
          <w:i w:val="false"/>
          <w:color w:val="00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39-3 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2013 жылғы 18 қазандағы № 1106 "Бөлек жергілікті қоғамдастық жиындарын өткізудің үлгі қағидаларын бекіту туралы"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Ғабит Мүсірепов атындағы ауданының Новоселов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Ғабит Мүсірепов атындағы ауданының Новоселов ауылдық округінде жергілікті қоғамдастық жиындарына қатысатын көше және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ХХІІІ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Габдулов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Ысқақова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4" w:id="4"/>
    <w:p>
      <w:pPr>
        <w:spacing w:after="0"/>
        <w:ind w:left="0"/>
        <w:jc w:val="left"/>
      </w:pPr>
      <w:r>
        <w:rPr>
          <w:rFonts w:ascii="Times New Roman"/>
          <w:b/>
          <w:i w:val="false"/>
          <w:color w:val="000000"/>
        </w:rPr>
        <w:t xml:space="preserve"> Солтүстік Қазақстан облысы Ғабит Мүсірепов атындағы ауданның Новоселов ауылдық округінде жергілікті қоғамдастықтың бөлек жиындарын өткізудің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Солтүстік Қазақстан облысы Ғабит Мүсірепов атындағы ауданы мәслихатының 30.12.2021 </w:t>
      </w:r>
      <w:r>
        <w:rPr>
          <w:rFonts w:ascii="Times New Roman"/>
          <w:b w:val="false"/>
          <w:i w:val="false"/>
          <w:color w:val="ff0000"/>
          <w:sz w:val="28"/>
        </w:rPr>
        <w:t>№ 14-26</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25" w:id="5"/>
    <w:p>
      <w:pPr>
        <w:spacing w:after="0"/>
        <w:ind w:left="0"/>
        <w:jc w:val="left"/>
      </w:pPr>
      <w:r>
        <w:rPr>
          <w:rFonts w:ascii="Times New Roman"/>
          <w:b/>
          <w:i w:val="false"/>
          <w:color w:val="000000"/>
        </w:rPr>
        <w:t xml:space="preserve"> 1-тарау. Жалпы ережелер</w:t>
      </w:r>
    </w:p>
    <w:bookmarkEnd w:id="5"/>
    <w:bookmarkStart w:name="z26" w:id="6"/>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Республикасының Заңының 39-3-бабының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қаулысына сәйкес әзірленді және Солтүстік Қазақстан облысы Ғабит Мүсірепов атындағы ауданның Новоселов ауылдық округі аумағындағы ауылдар мен көшелерінің жергілікті қоғамдастығының бөлек жиындарын өткізудің үлгі тәртібін белгілейді.</w:t>
      </w:r>
    </w:p>
    <w:bookmarkEnd w:id="6"/>
    <w:bookmarkStart w:name="z2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8" w:id="8"/>
    <w:p>
      <w:pPr>
        <w:spacing w:after="0"/>
        <w:ind w:left="0"/>
        <w:jc w:val="both"/>
      </w:pPr>
      <w:r>
        <w:rPr>
          <w:rFonts w:ascii="Times New Roman"/>
          <w:b w:val="false"/>
          <w:i w:val="false"/>
          <w:color w:val="000000"/>
          <w:sz w:val="28"/>
        </w:rPr>
        <w:t>
      1) жергілікті қоғамдастық – Солтүстік Қазақстан облысы Ғабит Мүсірепов атындағы ауданның Новоселов ауылдық округі аумағында тұратын тұрғындардың (жергілікті қоғамдастық мүшелерінің) жиынтығы;</w:t>
      </w:r>
    </w:p>
    <w:bookmarkEnd w:id="8"/>
    <w:bookmarkStart w:name="z29" w:id="9"/>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30" w:id="10"/>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0"/>
    <w:bookmarkStart w:name="z3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3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33" w:id="13"/>
    <w:p>
      <w:pPr>
        <w:spacing w:after="0"/>
        <w:ind w:left="0"/>
        <w:jc w:val="both"/>
      </w:pPr>
      <w:r>
        <w:rPr>
          <w:rFonts w:ascii="Times New Roman"/>
          <w:b w:val="false"/>
          <w:i w:val="false"/>
          <w:color w:val="000000"/>
          <w:sz w:val="28"/>
        </w:rPr>
        <w:t>
      5. Жергілікті қоғамдастықтың бөлек жиыны Солтүстік Қазақстан облысы Ғабит Мүсірепов атындағы ауданның Новоселов ауылдық округінің әкімімен шақырылады және ұйымдастырылады.</w:t>
      </w:r>
    </w:p>
    <w:bookmarkEnd w:id="13"/>
    <w:bookmarkStart w:name="z34" w:id="14"/>
    <w:p>
      <w:pPr>
        <w:spacing w:after="0"/>
        <w:ind w:left="0"/>
        <w:jc w:val="both"/>
      </w:pPr>
      <w:r>
        <w:rPr>
          <w:rFonts w:ascii="Times New Roman"/>
          <w:b w:val="false"/>
          <w:i w:val="false"/>
          <w:color w:val="000000"/>
          <w:sz w:val="28"/>
        </w:rPr>
        <w:t>
      6. Жергілікті қоғамдастық халқы жергілікті қоғамдастықтың бөлек жиындарының шақырылу уақыты, орны және талқыланатын мәселелер туралы Солтүстік Қазақстан облысы Ғабит Мүсірепов атындағы ауданның Новоселов ауылдық округінің әкімі бұқаралық ақпарат құралдары арқылы және интернет ресурстарын қоса алғанда олар өткізілетін күнге дейін күнтізбелік он күннен кешіктірмей хабарлайды.</w:t>
      </w:r>
    </w:p>
    <w:bookmarkEnd w:id="14"/>
    <w:bookmarkStart w:name="z35" w:id="15"/>
    <w:p>
      <w:pPr>
        <w:spacing w:after="0"/>
        <w:ind w:left="0"/>
        <w:jc w:val="both"/>
      </w:pPr>
      <w:r>
        <w:rPr>
          <w:rFonts w:ascii="Times New Roman"/>
          <w:b w:val="false"/>
          <w:i w:val="false"/>
          <w:color w:val="000000"/>
          <w:sz w:val="28"/>
        </w:rPr>
        <w:t>
      7. Ауылдарының, көшелердің аумағында жергілікті қоғамдастықтың бөлек жиынды өткізуді Солтүстік Қазақстан облысы Ғабит Мүсірепов атындағы ауданның Новоселов ауылдық округінің әкімі ұйымдастырады.</w:t>
      </w:r>
    </w:p>
    <w:bookmarkEnd w:id="15"/>
    <w:bookmarkStart w:name="z36"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6"/>
    <w:bookmarkStart w:name="z37" w:id="17"/>
    <w:p>
      <w:pPr>
        <w:spacing w:after="0"/>
        <w:ind w:left="0"/>
        <w:jc w:val="both"/>
      </w:pPr>
      <w:r>
        <w:rPr>
          <w:rFonts w:ascii="Times New Roman"/>
          <w:b w:val="false"/>
          <w:i w:val="false"/>
          <w:color w:val="000000"/>
          <w:sz w:val="28"/>
        </w:rPr>
        <w:t>
      Жергілікті қоғамдастықтың бөлек жиыны осы ауылда, көшедетұратын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8" w:id="18"/>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Ғабит Мүсірепов атындағы ауданның Новоселов ауылдық округінің әкімі немесе ол уәкілеттік берген тұлға ашады.</w:t>
      </w:r>
    </w:p>
    <w:bookmarkEnd w:id="18"/>
    <w:bookmarkStart w:name="z39" w:id="19"/>
    <w:p>
      <w:pPr>
        <w:spacing w:after="0"/>
        <w:ind w:left="0"/>
        <w:jc w:val="both"/>
      </w:pPr>
      <w:r>
        <w:rPr>
          <w:rFonts w:ascii="Times New Roman"/>
          <w:b w:val="false"/>
          <w:i w:val="false"/>
          <w:color w:val="000000"/>
          <w:sz w:val="28"/>
        </w:rPr>
        <w:t>
      Солтүстік Қазақстан облысы Ғабит Мүсірепов атындағы ауданның Новоселов ауылдық округінің әкімі немесе ол уәкілеттік берген тұлға бөлек жергілікті қоғамдастық жиынының төрағасы болып табылады.</w:t>
      </w:r>
    </w:p>
    <w:bookmarkEnd w:id="19"/>
    <w:bookmarkStart w:name="z40"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41" w:id="21"/>
    <w:p>
      <w:pPr>
        <w:spacing w:after="0"/>
        <w:ind w:left="0"/>
        <w:jc w:val="both"/>
      </w:pPr>
      <w:r>
        <w:rPr>
          <w:rFonts w:ascii="Times New Roman"/>
          <w:b w:val="false"/>
          <w:i w:val="false"/>
          <w:color w:val="000000"/>
          <w:sz w:val="28"/>
        </w:rPr>
        <w:t>
      10. Жергілікті қоғамдастық жиынына қатысу үшін ауылдардың, көшелердің тұрғындарының өкілдерінің кандидатураларын Солтүстік Қазақстан облысы Ғабит Мүсірепов атындағы аудан мәслихатымен бекітілген сандық құрамға сәйкес бөлек жергілікті қоғамдастық жиынның қатысушыларымен ұсынылады.</w:t>
      </w:r>
    </w:p>
    <w:bookmarkEnd w:id="21"/>
    <w:bookmarkStart w:name="z42"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43"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екі жұмыс күні ішінде қол қояды және қол қойылғаннан бастап бір жұмыс күні ішінде Солтүстік Қазақстан облысы Ғабит Мүсірепов атындағы ауданның Новоселов ауылдық округ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6" w:id="24"/>
    <w:p>
      <w:pPr>
        <w:spacing w:after="0"/>
        <w:ind w:left="0"/>
        <w:jc w:val="left"/>
      </w:pPr>
      <w:r>
        <w:rPr>
          <w:rFonts w:ascii="Times New Roman"/>
          <w:b/>
          <w:i w:val="false"/>
          <w:color w:val="000000"/>
        </w:rPr>
        <w:t xml:space="preserve"> Солтүстік Қазақстан облысы Ғабит Мүсірепов атындағы ауданының Новоселов ауылдық округінің жергілікті қоғамдастықтың бөлек жиындарына қатысатын көшелер мен ауыл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Ғабит Мүсірепов атындағы ауданы мәслихатының 30.12.2021 </w:t>
      </w:r>
      <w:r>
        <w:rPr>
          <w:rFonts w:ascii="Times New Roman"/>
          <w:b w:val="false"/>
          <w:i w:val="false"/>
          <w:color w:val="ff0000"/>
          <w:sz w:val="28"/>
        </w:rPr>
        <w:t>№ 14-26</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мен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Новоселов ауылдық округінде жергілікті қоғамдастықтың бөлек жиындарына қатысу үшін көшелер мен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ауылының Донецкая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ауылының Пристанционная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ауылының Целинная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ауылының Полевая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ауылының Пионерская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ауылының Жамбыл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ауылының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ауылының Молодежная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ауылының Гагарина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ауылының Абай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ауылының Школьная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ауылының Аптечная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ауылының Кооперативная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ауылының Молодежная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ауылының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ауылының Полевая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ауылының С.Ф. Коваль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ауылының Целинная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