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28e2" w14:textId="4612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Көкалажар ауылдық округінде жергілікті қоғамдастықтың бөлек жиындарын өткізудің қағидаларын және жергілікті қоғамдастық жиындарына қатысу үшін көшелер мен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2014 жылғы 31 наурыздағы N 23-9 шешімі. Солтүстік Қазақстан облысының Әділет департаментінде 2014 жылғы 6 мамырда N 2749 болып тіркелді.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Ғабит Мүсірепов атындағы ауданы мәслихатының 30.12.2021 </w:t>
      </w:r>
      <w:r>
        <w:rPr>
          <w:rFonts w:ascii="Times New Roman"/>
          <w:b w:val="false"/>
          <w:i w:val="false"/>
          <w:color w:val="000000"/>
          <w:sz w:val="28"/>
        </w:rPr>
        <w:t>№ 14-21</w:t>
      </w:r>
      <w:r>
        <w:rPr>
          <w:rFonts w:ascii="Times New Roman"/>
          <w:b w:val="false"/>
          <w:i w:val="false"/>
          <w:color w:val="00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2013 жылғы 18 қазандағы № 1106 "Бөлек жергілікті қоғамдастық жиындарын өткізудің үлгі қағидаларын бекіту туралы"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ауданының Көкалажар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ауданының Көкалажар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ХХІІІ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Габдулов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4"/>
    <w:p>
      <w:pPr>
        <w:spacing w:after="0"/>
        <w:ind w:left="0"/>
        <w:jc w:val="left"/>
      </w:pPr>
      <w:r>
        <w:rPr>
          <w:rFonts w:ascii="Times New Roman"/>
          <w:b/>
          <w:i w:val="false"/>
          <w:color w:val="000000"/>
        </w:rPr>
        <w:t xml:space="preserve"> Солтүстік Қазақстан облысы Ғабит Мүсірепов атындағы ауданның Көкалажар ауылдық округінде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14-21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25" w:id="5"/>
    <w:p>
      <w:pPr>
        <w:spacing w:after="0"/>
        <w:ind w:left="0"/>
        <w:jc w:val="left"/>
      </w:pPr>
      <w:r>
        <w:rPr>
          <w:rFonts w:ascii="Times New Roman"/>
          <w:b/>
          <w:i w:val="false"/>
          <w:color w:val="000000"/>
        </w:rPr>
        <w:t xml:space="preserve"> 1-тарау. Жалпы ережелер</w:t>
      </w:r>
    </w:p>
    <w:bookmarkEnd w:id="5"/>
    <w:bookmarkStart w:name="z26"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Көкалажар ауылдық округі аумағындағы ауылдар мен көшелерінің жергілікті қоғамдастығының бөлек жиындарын өткізудің үлгі тәртібін белгілейді.</w:t>
      </w:r>
    </w:p>
    <w:bookmarkEnd w:id="6"/>
    <w:bookmarkStart w:name="z2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8" w:id="8"/>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Көкалажар ауылдық округі аумағында тұратын тұрғындардың (жергілікті қоғамдастық мүшелерінің) жиынтығы;</w:t>
      </w:r>
    </w:p>
    <w:bookmarkEnd w:id="8"/>
    <w:bookmarkStart w:name="z29"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30"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3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3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33" w:id="13"/>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Көкалажар ауылдық округінің әкімімен шақырылады және ұйымдастырылады.</w:t>
      </w:r>
    </w:p>
    <w:bookmarkEnd w:id="13"/>
    <w:bookmarkStart w:name="z34" w:id="14"/>
    <w:p>
      <w:pPr>
        <w:spacing w:after="0"/>
        <w:ind w:left="0"/>
        <w:jc w:val="both"/>
      </w:pPr>
      <w:r>
        <w:rPr>
          <w:rFonts w:ascii="Times New Roman"/>
          <w:b w:val="false"/>
          <w:i w:val="false"/>
          <w:color w:val="000000"/>
          <w:sz w:val="28"/>
        </w:rPr>
        <w:t>
      6. Жергілікті қоғамдастық халқы жергілікті қоғамдастықтың бөлек жиындарының шақырылу уақыты, орны және талқыланатын мәселелер туралы Солтүстік Қазақстан облысы Ғабит Мүсірепов атындағы ауданның Көкалажар ауылдық округінің әкімі бұқаралық ақпарат құралдары арқылы немесе ақпаратты "Солтүстік Қазақстан облысы Ғабит Мүсірепов атындағы ауданының Көкалажар ауылдық округі әкімінің аппараты" КММ ресми интернет-ресурсында орналастыру арқылы олар өткізілетін күнге дейін күнтізбелік он күннен кешіктірмей хабарлайды.</w:t>
      </w:r>
    </w:p>
    <w:bookmarkEnd w:id="14"/>
    <w:bookmarkStart w:name="z35" w:id="15"/>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Көкалажар ауылдық округінің әкімі ұйымдастырады.</w:t>
      </w:r>
    </w:p>
    <w:bookmarkEnd w:id="15"/>
    <w:bookmarkStart w:name="z36"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6"/>
    <w:bookmarkStart w:name="z37"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8"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Көкалажар ауылдық округінің әкімі немесе ол уәкілеттік берген тұлға ашады.</w:t>
      </w:r>
    </w:p>
    <w:bookmarkEnd w:id="18"/>
    <w:bookmarkStart w:name="z39" w:id="19"/>
    <w:p>
      <w:pPr>
        <w:spacing w:after="0"/>
        <w:ind w:left="0"/>
        <w:jc w:val="both"/>
      </w:pPr>
      <w:r>
        <w:rPr>
          <w:rFonts w:ascii="Times New Roman"/>
          <w:b w:val="false"/>
          <w:i w:val="false"/>
          <w:color w:val="000000"/>
          <w:sz w:val="28"/>
        </w:rPr>
        <w:t>
      Солтүстік Қазақстан облысы Ғабит Мүсірепов атындағы ауданның Көкалажар ауылдық округінің әкімі немесе ол уәкілеттік берген тұлға бөлек жергілікті қоғамдастық жиынының төрағасы болып табылады.</w:t>
      </w:r>
    </w:p>
    <w:bookmarkEnd w:id="19"/>
    <w:bookmarkStart w:name="z40" w:id="20"/>
    <w:p>
      <w:pPr>
        <w:spacing w:after="0"/>
        <w:ind w:left="0"/>
        <w:jc w:val="both"/>
      </w:pPr>
      <w:r>
        <w:rPr>
          <w:rFonts w:ascii="Times New Roman"/>
          <w:b w:val="false"/>
          <w:i w:val="false"/>
          <w:color w:val="000000"/>
          <w:sz w:val="28"/>
        </w:rPr>
        <w:t>
      Жергілікті қоғамдастықтың бөлек жиынының хаттамасын рәсімдеу үшін ашық дауыс берумен хатшы сайланады.</w:t>
      </w:r>
    </w:p>
    <w:bookmarkEnd w:id="20"/>
    <w:bookmarkStart w:name="z41" w:id="21"/>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1"/>
    <w:bookmarkStart w:name="z42"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3"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Көкалажар ауылдық округ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4"/>
    <w:p>
      <w:pPr>
        <w:spacing w:after="0"/>
        <w:ind w:left="0"/>
        <w:jc w:val="left"/>
      </w:pPr>
      <w:r>
        <w:rPr>
          <w:rFonts w:ascii="Times New Roman"/>
          <w:b/>
          <w:i w:val="false"/>
          <w:color w:val="000000"/>
        </w:rPr>
        <w:t xml:space="preserve"> Солтүстік Қазақстан облысы Ғабит Мүсірепов атындағы ауданының Көкалажар ауылдық округінің бөлек жергілікті қоғамдастық жиындарына қатысатын көшелер мен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14-21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Көкалажар ауылдық округінің жергілікті қоғамдастықтың бөлек жиындарына қатысатын көшелер мен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 Ж.Жабаева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 Чеботарева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 Қабдолла Нұғыманов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 Мұхтар Әуезов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 Абай Құнанбаев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 Валиханова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