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c6b5" w14:textId="76f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2013 жылғы 24 желтоқсандағы N 22-1 "2014-2016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2014 жылғы 21 сәуірдегі N 25-1 шешімі. Солтүстік Қазақстан облысының Әділет департаментінде 2014 жылғы 29 сәуірде N 2693 болып тіркелді. Қолданылу мерзімінің өтуіне байланысты күші жойылды (Солтүстік Қазақстан облысы Ғабит Мүсірепов атындағы аудан мәслихатының 2015 жылғы 10 наурыздағы N 6.2.1-22/37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Ғабит Мүсірепов атындағы аудан мәслихатының 10.03.2015 N 6.2.1-22/37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мәслихатының 2013 жылғы 24 желтоқсандағы № 22-1 "Ғабит Мүсірепов атындағы ауданы мәслихатының 2013 жылғы 24 желтоқсандағы № 22-1 "2014-2016 жылдарға арналған Ғабит Мүсірепов атындағы ауданының бюджеті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қаңтарда № 2479 тіркелген, 2014 жылғы 20 қаңтардағы "Есіл өңірі" газетінде, 2014 жылғы 20 қаңтардағы "Новости Приишимья"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2014 жылға арналғаны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- 4 074 318,0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- 774 366,2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43 562,0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түсім- 45 022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- 3 211 367,8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- 4 080 571,6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- 19 467,8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- 33 754,8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- 14 287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- 900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-26 621,4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26 621,4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33 754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14 287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7 154,4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69 678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12 291 мың теңге - негізгі орта және жалпы орта білім беретін мемлекеттік мекемелерінде химия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14 327 мың теңге - үш бағаналы жүйе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186 388 мың теңге – Новоишим селосында дене шынықтыру-сауықтыру кешенінің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181 042 мың теңге – Новоишим селосында 50 пәтерлі тұрғын үйдің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32 743 мың теңге – Новоишим селосының 50 пәтерлі тұрғын үйіне инженерлік-коммуникациялық инфраструктура құрылысы;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3 714,1 мың теңге – мемлекеттік атаулы әлеуметтік көмек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222,7 мың теңге – 18 жасқа дейінгі балаларға мемлекеттік жәрдемақылар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136 472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сессиясының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21 сәуірдегі №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 №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қосымша 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65"/>
        <w:gridCol w:w="547"/>
        <w:gridCol w:w="6"/>
        <w:gridCol w:w="1169"/>
        <w:gridCol w:w="1169"/>
        <w:gridCol w:w="2"/>
        <w:gridCol w:w="5015"/>
        <w:gridCol w:w="3171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қызметті жекешелендіру және осымен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2 582 792,7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 тану бойынша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есебінен шұғыл шығындарға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капиталды құру және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 жоғары тұрған бюджет алдында қарызын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