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5f9ec4" w14:textId="35f9ec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2014 жылға Солтүстік Қазақстан облысы Ғабит Мүсірепов атындағы ауданының аумағында тұратын, нысаналы топтарына жататын тұлғалардың нысаналы топтарын анықтау және қосымша тізімін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Ғабит Мүсірепов атындағы аудандық әкімдігінің 2014 жылғы 22 қаңтардағы N 9 қаулысы. Солтүстік Қазақстан облысының Әділет департаментінде 2014 жылғы 14 ақпанда N 2555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«Халықты жұмыспен қамту туралы» Қазақстан Республикасының 2001 жылғы 23 қаңтардағы Заңының 5-бабы 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>, 7-бабы </w:t>
      </w:r>
      <w:r>
        <w:rPr>
          <w:rFonts w:ascii="Times New Roman"/>
          <w:b w:val="false"/>
          <w:i w:val="false"/>
          <w:color w:val="000000"/>
          <w:sz w:val="28"/>
        </w:rPr>
        <w:t>2)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облысы Ғабит Мүсірепов атындағы аудан әкiмдiгi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2014 жылға Солтүстік Қазақстан облысы Ғабит Мүсірепов атындағы ауданының аумағында тұратын нысаналы топтары анықталсын: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табысы аз адамдар;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жиырма бір жасқа дейінгі жастар;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балалар үйлерінің тәрбиеленушілері, жетім балалар мен ата-ананың қамқорлығынсыз қалған жиырма үш жасқа дейінгі балалар;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кәмелетке толмаған балаларды тәрбиелеп отырған жалғызілікті, көп балалы ата-аналар;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Қазақстан Республикасының заңдарында белгіленген тәртіппен асыруында тұрақты күтімді, көмекті немесе қадағалауды қажет етеді деп танылған адамдар бар азаматтар;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зейнеткерлік жас алдындағы адамдар (жасына байланысты зейнеткерлікке шығуға екі жыл қалған);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мүгедектер;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Қазақстан Республикасының Қарулы Күштері қатарынан босаған адамдар;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бас бостандығынан айыру және (немесе) мәжбүрлеп емдеу орындарынан босатылған адамдар;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оралмандар;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жоғары және жоғары оқу орнына кейінгі білім беру ұйымдарын бітірушілер;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жұмыс беруші-заңды тұлғаның таратылуына не жұмыс беруші-жеке тұлғаның қызметін тоқтатуына, қызметкерлер санының немесе штатының қысқаруына байланысты жұмыстан босатылған адамдар;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қылмыстық-атқару инспекциясы пробация қызметінің есебінде тұрған адамдар жатады.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Солтүстік Қазақстан облысы Ғабит Мүсірепов атындағы ауданының аумағында нысаналы топтарына жататын тұлғалардың қосымша тізімі белгіленсін: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жиырма бір жастан жиырма тоғыз жасқа дейінгі жастар;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елу жастан асқан жұмыссыз тұлғалар;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он екі ай және одан артық жұмыс істемеген тұлғалар.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«Ғабит Мүсірепов атындағы аудан территориясында тұратын мақсатты топтарға жататын тұлғалардың қосымша тізбесін айқындау туралы» Солтүстік Қазақстан облысы Ғабит Мүсірепов атындағы аудан әкімдігінің 2009 жылғы 14 сәуірдегі № 91 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2009 жылғы 18 мамырдағы № 13-5-93 мемлекеттік тізілімінде тіркелді, 2009 жылғы 25 мамырдағы «Есіл Өңірі» аудандық газетінде, 2009 жылғы 25 мамырдағы «Новости Приишимья» аудандық газетінде жарияланды)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бақылау Солтүстік Қазақстан облысы Ғабит Мүсірепов атындағы аудан әкімінің орынбасары Қайрат Қайроллаұлы Омаровқа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қаулы алғашқы ресми жарияланған күннен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Солтүстік Қазақстан облысы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Ғабит Мүсірепов атындағы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ауданының әкімі                            М. Тасмағанбетов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