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48bc" w14:textId="37a4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Ақжар ауданының аумағында тұратын нысаналы топтарды анықтау және нысаналы топтарға жататын қосымша тұлғалар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2014 жылғы 19 желтоқсандағы № 420 қаулысы. Солтүстік Қазақстан облысының Әділет департаментінде 2015 жылғы 28 қаңтарда N 3087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Солтүстік Қазақстан облысы Ақжар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алдындығы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жоғары және жоғары оқу орнынан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беруші–заңды тұлғаның таратылуына не жұмыс беруші–жеке түлғаның қызметін тоқтатуына, қызметкерлердің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Солтүстік Қазақстан облысы Ақжар ауданының аумағында тұратын нысаналы топтарға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он екі ай және одан артық уақыт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отбасында жұмыс істейтіндері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уақытша және маусымдық жұмыстарға қатысқан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Ақжар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