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ad20" w14:textId="a17a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Солтүстік Қазақстан облысы Ақжар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25 желтоқсандағы № 32-1 шешімі. Солтүстік Қазақстан облысының Әділет департаментінде 2015 жылғы 9 қаңтарда N 3050 болып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2015-2017 жылдарға арналған Солтүстік Қазақстан облысы Ақжар аудандық бюджеті бекітілсін, соның ішінде 2015 жылға мына көлемде: </w:t>
      </w:r>
      <w:r>
        <w:br/>
      </w:r>
      <w:r>
        <w:rPr>
          <w:rFonts w:ascii="Times New Roman"/>
          <w:b w:val="false"/>
          <w:i w:val="false"/>
          <w:color w:val="000000"/>
          <w:sz w:val="28"/>
        </w:rPr>
        <w:t>
      </w:t>
      </w:r>
      <w:r>
        <w:rPr>
          <w:rFonts w:ascii="Times New Roman"/>
          <w:b w:val="false"/>
          <w:i w:val="false"/>
          <w:color w:val="000000"/>
          <w:sz w:val="28"/>
        </w:rPr>
        <w:t>1) кірістер –2 393 115,9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–314 566,6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11 488,4мың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–15 643,9 мың теңге;</w:t>
      </w:r>
      <w:r>
        <w:br/>
      </w:r>
      <w:r>
        <w:rPr>
          <w:rFonts w:ascii="Times New Roman"/>
          <w:b w:val="false"/>
          <w:i w:val="false"/>
          <w:color w:val="000000"/>
          <w:sz w:val="28"/>
        </w:rPr>
        <w:t>
      </w:t>
      </w:r>
      <w:r>
        <w:rPr>
          <w:rFonts w:ascii="Times New Roman"/>
          <w:b w:val="false"/>
          <w:i w:val="false"/>
          <w:color w:val="000000"/>
          <w:sz w:val="28"/>
        </w:rPr>
        <w:t>трансферттердің түсуі –2 051 417 мың теңге, оның ішінде;</w:t>
      </w:r>
      <w:r>
        <w:br/>
      </w:r>
      <w:r>
        <w:rPr>
          <w:rFonts w:ascii="Times New Roman"/>
          <w:b w:val="false"/>
          <w:i w:val="false"/>
          <w:color w:val="000000"/>
          <w:sz w:val="28"/>
        </w:rPr>
        <w:t>
      </w:t>
      </w:r>
      <w:r>
        <w:rPr>
          <w:rFonts w:ascii="Times New Roman"/>
          <w:b w:val="false"/>
          <w:i w:val="false"/>
          <w:color w:val="000000"/>
          <w:sz w:val="28"/>
        </w:rPr>
        <w:t>облыстық бюджеттен берілетін субвенция –1 454 883 мың теңге;</w:t>
      </w:r>
      <w:r>
        <w:br/>
      </w:r>
      <w:r>
        <w:rPr>
          <w:rFonts w:ascii="Times New Roman"/>
          <w:b w:val="false"/>
          <w:i w:val="false"/>
          <w:color w:val="000000"/>
          <w:sz w:val="28"/>
        </w:rPr>
        <w:t>
      </w:t>
      </w:r>
      <w:r>
        <w:rPr>
          <w:rFonts w:ascii="Times New Roman"/>
          <w:b w:val="false"/>
          <w:i w:val="false"/>
          <w:color w:val="000000"/>
          <w:sz w:val="28"/>
        </w:rPr>
        <w:t xml:space="preserve">2) шығындар –2 411 644,7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45 973,3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56 487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жабу – 10 513,7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- 0 мың теңге, сонымен қатар:</w:t>
      </w:r>
      <w:r>
        <w:br/>
      </w:r>
      <w:r>
        <w:rPr>
          <w:rFonts w:ascii="Times New Roman"/>
          <w:b w:val="false"/>
          <w:i w:val="false"/>
          <w:color w:val="000000"/>
          <w:sz w:val="28"/>
        </w:rPr>
        <w:t>
      </w:t>
      </w:r>
      <w:r>
        <w:rPr>
          <w:rFonts w:ascii="Times New Roman"/>
          <w:b w:val="false"/>
          <w:i w:val="false"/>
          <w:color w:val="000000"/>
          <w:sz w:val="28"/>
        </w:rPr>
        <w:t>қаржылық активтер сатып алу - 0 мың теңге;</w:t>
      </w:r>
      <w:r>
        <w:br/>
      </w:r>
      <w:r>
        <w:rPr>
          <w:rFonts w:ascii="Times New Roman"/>
          <w:b w:val="false"/>
          <w:i w:val="false"/>
          <w:color w:val="000000"/>
          <w:sz w:val="28"/>
        </w:rPr>
        <w:t>
      мемлекетке қаржылық активтерді сатудан түскен түсім - 0 мың теңге;</w:t>
      </w:r>
      <w:r>
        <w:br/>
      </w:r>
      <w:r>
        <w:rPr>
          <w:rFonts w:ascii="Times New Roman"/>
          <w:b w:val="false"/>
          <w:i w:val="false"/>
          <w:color w:val="000000"/>
          <w:sz w:val="28"/>
        </w:rPr>
        <w:t>
      5) бюджет тапшылығы – - 64 502,1 мың тенге;</w:t>
      </w:r>
      <w:r>
        <w:br/>
      </w:r>
      <w:r>
        <w:rPr>
          <w:rFonts w:ascii="Times New Roman"/>
          <w:b w:val="false"/>
          <w:i w:val="false"/>
          <w:color w:val="000000"/>
          <w:sz w:val="28"/>
        </w:rPr>
        <w:t>
      6) бюджет тапшылығын қаржыландыру – 64 502,1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мәслихатының 04.11.2015 </w:t>
      </w:r>
      <w:r>
        <w:rPr>
          <w:rFonts w:ascii="Times New Roman"/>
          <w:b w:val="false"/>
          <w:i w:val="false"/>
          <w:color w:val="ff0000"/>
          <w:sz w:val="28"/>
        </w:rPr>
        <w:t>N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әлеуметтік салық;</w:t>
      </w:r>
      <w:r>
        <w:br/>
      </w:r>
      <w:r>
        <w:rPr>
          <w:rFonts w:ascii="Times New Roman"/>
          <w:b w:val="false"/>
          <w:i w:val="false"/>
          <w:color w:val="000000"/>
          <w:sz w:val="28"/>
        </w:rPr>
        <w:t>
      </w:t>
      </w:r>
      <w:r>
        <w:rPr>
          <w:rFonts w:ascii="Times New Roman"/>
          <w:b w:val="false"/>
          <w:i w:val="false"/>
          <w:color w:val="000000"/>
          <w:sz w:val="28"/>
        </w:rPr>
        <w:t>мүлікке салынатын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акциздер;</w:t>
      </w:r>
      <w:r>
        <w:br/>
      </w:r>
      <w:r>
        <w:rPr>
          <w:rFonts w:ascii="Times New Roman"/>
          <w:b w:val="false"/>
          <w:i w:val="false"/>
          <w:color w:val="000000"/>
          <w:sz w:val="28"/>
        </w:rPr>
        <w:t>
      </w:t>
      </w:r>
      <w:r>
        <w:rPr>
          <w:rFonts w:ascii="Times New Roman"/>
          <w:b w:val="false"/>
          <w:i w:val="false"/>
          <w:color w:val="000000"/>
          <w:sz w:val="28"/>
        </w:rPr>
        <w:t>табиғи және басқа ресурстарды пайдаланғаны үшiн түсетiн түсiмдер;</w:t>
      </w:r>
      <w:r>
        <w:br/>
      </w:r>
      <w:r>
        <w:rPr>
          <w:rFonts w:ascii="Times New Roman"/>
          <w:b w:val="false"/>
          <w:i w:val="false"/>
          <w:color w:val="000000"/>
          <w:sz w:val="28"/>
        </w:rPr>
        <w:t>
      </w:t>
      </w:r>
      <w:r>
        <w:rPr>
          <w:rFonts w:ascii="Times New Roman"/>
          <w:b w:val="false"/>
          <w:i w:val="false"/>
          <w:color w:val="000000"/>
          <w:sz w:val="28"/>
        </w:rPr>
        <w:t>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ойын бизнесіне салық;</w:t>
      </w:r>
      <w:r>
        <w:br/>
      </w:r>
      <w:r>
        <w:rPr>
          <w:rFonts w:ascii="Times New Roman"/>
          <w:b w:val="false"/>
          <w:i w:val="false"/>
          <w:color w:val="000000"/>
          <w:sz w:val="28"/>
        </w:rPr>
        <w:t>
      </w:t>
      </w:r>
      <w:r>
        <w:rPr>
          <w:rFonts w:ascii="Times New Roman"/>
          <w:b w:val="false"/>
          <w:i w:val="false"/>
          <w:color w:val="000000"/>
          <w:sz w:val="28"/>
        </w:rPr>
        <w:t>мемлекеттік баж.</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мемлекет меншігінен түсетін басқа да кірістер;</w:t>
      </w:r>
      <w:r>
        <w:br/>
      </w:r>
      <w:r>
        <w:rPr>
          <w:rFonts w:ascii="Times New Roman"/>
          <w:b w:val="false"/>
          <w:i w:val="false"/>
          <w:color w:val="000000"/>
          <w:sz w:val="28"/>
        </w:rPr>
        <w:t>
      </w:t>
      </w:r>
      <w:r>
        <w:rPr>
          <w:rFonts w:ascii="Times New Roman"/>
          <w:b w:val="false"/>
          <w:i w:val="false"/>
          <w:color w:val="000000"/>
          <w:sz w:val="28"/>
        </w:rPr>
        <w:t>аудандық бюджеттен қаржыландырылатын мемлекеттік мекемелердің тауарларды (жұмыстарды, қызметтерді) өткізуінен түсетін түсемдер;</w:t>
      </w:r>
      <w:r>
        <w:br/>
      </w:r>
      <w:r>
        <w:rPr>
          <w:rFonts w:ascii="Times New Roman"/>
          <w:b w:val="false"/>
          <w:i w:val="false"/>
          <w:color w:val="000000"/>
          <w:sz w:val="28"/>
        </w:rPr>
        <w:t>
      </w:t>
      </w:r>
      <w:r>
        <w:rPr>
          <w:rFonts w:ascii="Times New Roman"/>
          <w:b w:val="false"/>
          <w:i w:val="false"/>
          <w:color w:val="000000"/>
          <w:sz w:val="28"/>
        </w:rPr>
        <w:t>аудандық бюджетке түсетін салықтық емес басқа да түсімдер.</w:t>
      </w:r>
      <w:r>
        <w:br/>
      </w:r>
      <w:r>
        <w:rPr>
          <w:rFonts w:ascii="Times New Roman"/>
          <w:b w:val="false"/>
          <w:i w:val="false"/>
          <w:color w:val="000000"/>
          <w:sz w:val="28"/>
        </w:rPr>
        <w:t>
      </w:t>
      </w:r>
      <w:r>
        <w:rPr>
          <w:rFonts w:ascii="Times New Roman"/>
          <w:b w:val="false"/>
          <w:i w:val="false"/>
          <w:color w:val="000000"/>
          <w:sz w:val="28"/>
        </w:rPr>
        <w:t>4. Аудандық бюджет кірістері мыналар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 xml:space="preserve">5. Әр ауылдық округтердің 2015-2017 жылдарға арналған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7 қосымшаға</w:t>
      </w:r>
      <w:r>
        <w:rPr>
          <w:rFonts w:ascii="Times New Roman"/>
          <w:b w:val="false"/>
          <w:i w:val="false"/>
          <w:color w:val="000000"/>
          <w:sz w:val="28"/>
        </w:rPr>
        <w:t xml:space="preserve"> сәйкес 2015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xml:space="preserve">7. 2015 жылға арналған бюджеттің инвестициялық жобаларына бөлінетін даму бюджеттік бағдарламалар </w:t>
      </w:r>
      <w:r>
        <w:rPr>
          <w:rFonts w:ascii="Times New Roman"/>
          <w:b w:val="false"/>
          <w:i w:val="false"/>
          <w:color w:val="000000"/>
          <w:sz w:val="28"/>
        </w:rPr>
        <w:t>8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w:t>
      </w:r>
      <w:r>
        <w:rPr>
          <w:rFonts w:ascii="Times New Roman"/>
          <w:b w:val="false"/>
          <w:i w:val="false"/>
          <w:color w:val="000000"/>
          <w:sz w:val="28"/>
        </w:rPr>
        <w:t>1)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Ақжар ауданы мәслихатының 31.03.2015 </w:t>
      </w:r>
      <w:r>
        <w:rPr>
          <w:rFonts w:ascii="Times New Roman"/>
          <w:b w:val="false"/>
          <w:i w:val="false"/>
          <w:color w:val="ff0000"/>
          <w:sz w:val="28"/>
        </w:rPr>
        <w:t>N 34-2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мектепке дейіңгі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4)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000000"/>
          <w:sz w:val="28"/>
        </w:rPr>
        <w:t>5)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6)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7) халықты әлеуметтiк қорғауға және оған көмек көрсетуге;</w:t>
      </w:r>
      <w:r>
        <w:br/>
      </w:r>
      <w:r>
        <w:rPr>
          <w:rFonts w:ascii="Times New Roman"/>
          <w:b w:val="false"/>
          <w:i w:val="false"/>
          <w:color w:val="000000"/>
          <w:sz w:val="28"/>
        </w:rPr>
        <w:t>
      </w:t>
      </w:r>
      <w:r>
        <w:rPr>
          <w:rFonts w:ascii="Times New Roman"/>
          <w:b w:val="false"/>
          <w:i w:val="false"/>
          <w:color w:val="000000"/>
          <w:sz w:val="28"/>
        </w:rPr>
        <w:t xml:space="preserve">8) Ұлы Отан соғысындағы Жеңістің жетпіс жылдығына арналған іс-шараларды өткізуге; </w:t>
      </w:r>
      <w:r>
        <w:br/>
      </w:r>
      <w:r>
        <w:rPr>
          <w:rFonts w:ascii="Times New Roman"/>
          <w:b w:val="false"/>
          <w:i w:val="false"/>
          <w:color w:val="000000"/>
          <w:sz w:val="28"/>
        </w:rPr>
        <w:t>
      </w:t>
      </w:r>
      <w:r>
        <w:rPr>
          <w:rFonts w:ascii="Times New Roman"/>
          <w:b w:val="false"/>
          <w:i w:val="false"/>
          <w:color w:val="000000"/>
          <w:sz w:val="28"/>
        </w:rPr>
        <w:t>9) ауылды елді-мекендердегі сумен қамту жүйесін дамыту;</w:t>
      </w:r>
      <w:r>
        <w:br/>
      </w:r>
      <w:r>
        <w:rPr>
          <w:rFonts w:ascii="Times New Roman"/>
          <w:b w:val="false"/>
          <w:i w:val="false"/>
          <w:color w:val="000000"/>
          <w:sz w:val="28"/>
        </w:rPr>
        <w:t>
      </w:t>
      </w:r>
      <w:r>
        <w:rPr>
          <w:rFonts w:ascii="Times New Roman"/>
          <w:b w:val="false"/>
          <w:i w:val="false"/>
          <w:color w:val="000000"/>
          <w:sz w:val="28"/>
        </w:rPr>
        <w:t>Аталған республикалық бюджеттен берілетін нысаналы трансферттерді бөлу Солтүстік Қазақстан облысы Ақжар ауданы әкімдігінің "2015-2017 жылдарға арналған Солтүстік Қазақстан облысы Ақжар аудандық бюджет туралы" Солтүстік Қазақстан облысы Ақжар аудандық мәслихат шешімін іске асыру туралы қаулысымен айқындалады.</w:t>
      </w:r>
      <w:r>
        <w:br/>
      </w:r>
      <w:r>
        <w:rPr>
          <w:rFonts w:ascii="Times New Roman"/>
          <w:b w:val="false"/>
          <w:i w:val="false"/>
          <w:color w:val="000000"/>
          <w:sz w:val="28"/>
        </w:rPr>
        <w:t>
      10) азаматтық хал актілерін тіркеу бөлімдерінің штат санын ұстауға;</w:t>
      </w:r>
      <w:r>
        <w:br/>
      </w:r>
      <w:r>
        <w:rPr>
          <w:rFonts w:ascii="Times New Roman"/>
          <w:b w:val="false"/>
          <w:i w:val="false"/>
          <w:color w:val="000000"/>
          <w:sz w:val="28"/>
        </w:rPr>
        <w:t>
      11) агроөнеркәсіптік кешеннің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Ақжар ауданы мәслихатының 31.03.2015 </w:t>
      </w:r>
      <w:r>
        <w:rPr>
          <w:rFonts w:ascii="Times New Roman"/>
          <w:b w:val="false"/>
          <w:i w:val="false"/>
          <w:color w:val="ff0000"/>
          <w:sz w:val="28"/>
        </w:rPr>
        <w:t>N 34-2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мамандарға әлеуметтік қолдау қөрсету шараларын іске асыруға – 56 487 мың теңге.</w:t>
      </w:r>
      <w:r>
        <w:br/>
      </w:r>
      <w:r>
        <w:rPr>
          <w:rFonts w:ascii="Times New Roman"/>
          <w:b w:val="false"/>
          <w:i w:val="false"/>
          <w:color w:val="000000"/>
          <w:sz w:val="28"/>
        </w:rPr>
        <w:t>
      9-1 Осы шешімнің 4 қосымшасына сәйкес аудандық бюджет қаржылық жыл басына қалыптасқан бюджеттік қаражаттың бос қалдықтары, республикалық және облыстық бюджеттерден 2014 жылы берілген нысаналы трансферттерді қайтару есебінен шығыстар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w:t>
      </w:r>
      <w:r>
        <w:rPr>
          <w:rFonts w:ascii="Times New Roman"/>
          <w:b w:val="false"/>
          <w:i w:val="false"/>
          <w:color w:val="ff0000"/>
          <w:sz w:val="28"/>
        </w:rPr>
        <w:t xml:space="preserve">Ақжар ауданы мәслихатының 31.03.2015 </w:t>
      </w:r>
      <w:r>
        <w:rPr>
          <w:rFonts w:ascii="Times New Roman"/>
          <w:b w:val="false"/>
          <w:i w:val="false"/>
          <w:color w:val="ff0000"/>
          <w:sz w:val="28"/>
        </w:rPr>
        <w:t>N 34-2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10. 2015 жылға арналған аудандық бюджетте облыстық бюджеттен берілетін нысаналы трансферттер түсімдері ескерілсін.</w:t>
      </w:r>
      <w:r>
        <w:br/>
      </w:r>
      <w:r>
        <w:rPr>
          <w:rFonts w:ascii="Times New Roman"/>
          <w:b w:val="false"/>
          <w:i w:val="false"/>
          <w:color w:val="000000"/>
          <w:sz w:val="28"/>
        </w:rPr>
        <w:t>
      </w:t>
      </w:r>
      <w:r>
        <w:rPr>
          <w:rFonts w:ascii="Times New Roman"/>
          <w:b w:val="false"/>
          <w:i w:val="false"/>
          <w:color w:val="000000"/>
          <w:sz w:val="28"/>
        </w:rPr>
        <w:t>Аталған облыстық бюджеттен берілетін нысаналы трансферттерді бөлу Солтүстік Қазақстан облысы Ақжар ауданы әкімдігінің "2015-2017 жылдарға арналған Солтүстік Қазақстан облысы Ақжар аудандық бюджет туралы" Солтүстік Қазақстан облысы Ақжар аудандық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11. 2015 жылға ауданның жергілікті атқарушы органдарының резерві 1 000 мың теңге сомада бекітілсін.</w:t>
      </w:r>
      <w:r>
        <w:br/>
      </w:r>
      <w:r>
        <w:rPr>
          <w:rFonts w:ascii="Times New Roman"/>
          <w:b w:val="false"/>
          <w:i w:val="false"/>
          <w:color w:val="000000"/>
          <w:sz w:val="28"/>
        </w:rPr>
        <w:t>
      </w:t>
      </w:r>
      <w:r>
        <w:rPr>
          <w:rFonts w:ascii="Times New Roman"/>
          <w:b w:val="false"/>
          <w:i w:val="false"/>
          <w:color w:val="000000"/>
          <w:sz w:val="28"/>
        </w:rPr>
        <w:t>12.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13. Ауылдық елдi мекендерде жұмыс iстейтiн денсаулық сақтау, әлеуметтiк қамсыздандыру, білім беру, мәдениет, спорт және ветеринария мамандарына қала жағдайында осы қызмет түрлерімен айналысатын мамандардың жалақысы және ставкаларымен салыстырғанда лауазымдық жалақысы мен тарифтік ставкаларының жиырма бес пайыздан көтерілуі белгілесін.</w:t>
      </w:r>
      <w:r>
        <w:br/>
      </w:r>
      <w:r>
        <w:rPr>
          <w:rFonts w:ascii="Times New Roman"/>
          <w:b w:val="false"/>
          <w:i w:val="false"/>
          <w:color w:val="000000"/>
          <w:sz w:val="28"/>
        </w:rPr>
        <w:t>
      </w:t>
      </w:r>
      <w:r>
        <w:rPr>
          <w:rFonts w:ascii="Times New Roman"/>
          <w:b w:val="false"/>
          <w:i w:val="false"/>
          <w:color w:val="000000"/>
          <w:sz w:val="28"/>
        </w:rPr>
        <w:t xml:space="preserve">14. Осы шешімнің </w:t>
      </w:r>
      <w:r>
        <w:rPr>
          <w:rFonts w:ascii="Times New Roman"/>
          <w:b w:val="false"/>
          <w:i w:val="false"/>
          <w:color w:val="000000"/>
          <w:sz w:val="28"/>
        </w:rPr>
        <w:t>13 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15.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А.Сұлтанова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 № 32-1 Солтүстік Қазақстан облысы Ақжар аудандық мәслихаттың шешіміне 1 қосымша</w:t>
            </w:r>
          </w:p>
        </w:tc>
      </w:tr>
    </w:tbl>
    <w:bookmarkStart w:name="z65" w:id="0"/>
    <w:p>
      <w:pPr>
        <w:spacing w:after="0"/>
        <w:ind w:left="0"/>
        <w:jc w:val="left"/>
      </w:pPr>
      <w:r>
        <w:rPr>
          <w:rFonts w:ascii="Times New Roman"/>
          <w:b/>
          <w:i w:val="false"/>
          <w:color w:val="000000"/>
        </w:rPr>
        <w:t xml:space="preserve"> Ақжар ауданының 2015 жылға арналған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Ақжар ауданы мәслихатының 04.11.2015 </w:t>
      </w:r>
      <w:r>
        <w:rPr>
          <w:rFonts w:ascii="Times New Roman"/>
          <w:b w:val="false"/>
          <w:i w:val="false"/>
          <w:color w:val="ff0000"/>
          <w:sz w:val="28"/>
        </w:rPr>
        <w:t>N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2393115,9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314566,6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111622,0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92364,6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82864,5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7828,4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4116,2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6952,6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6952,6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15643,9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2051417,0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2051417,0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2051417,0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212984,6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383549,4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1454883,0</w:t>
            </w:r>
            <w:r>
              <w:br/>
            </w:r>
            <w:r>
              <w:rPr>
                <w:rFonts w:ascii="Times New Roman"/>
                <w:b w:val="false"/>
                <w:i w:val="false"/>
                <w:color w:val="000000"/>
                <w:sz w:val="20"/>
              </w:rPr>
              <w:t>
</w:t>
            </w:r>
          </w:p>
        </w:tc>
      </w:tr>
    </w:tbl>
    <w:bookmarkStart w:name="z72" w:id="1"/>
    <w:p>
      <w:pPr>
        <w:spacing w:after="0"/>
        <w:ind w:left="0"/>
        <w:jc w:val="left"/>
      </w:pPr>
      <w:r>
        <w:rPr>
          <w:rFonts w:ascii="Times New Roman"/>
          <w:b/>
          <w:i w:val="false"/>
          <w:color w:val="000000"/>
        </w:rPr>
        <w:t xml:space="preserve"> Ақжар ауданының 2015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
        <w:gridCol w:w="812"/>
        <w:gridCol w:w="1156"/>
        <w:gridCol w:w="2"/>
        <w:gridCol w:w="2"/>
        <w:gridCol w:w="578"/>
        <w:gridCol w:w="578"/>
        <w:gridCol w:w="5024"/>
        <w:gridCol w:w="3026"/>
        <w:gridCol w:w="3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2411644,7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208202,8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183288,3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61332,9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61332,9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109617,4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109617,4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өзге де мемлекеттiк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1442770,6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106156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106156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72962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1274763,1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1240534,5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1209754,5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61851,5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61851,5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19572,5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20073,6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70485,4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51057,6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51057,6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17947,4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6463,3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10399,1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18209,2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18209,2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17999,2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428283,5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5088,2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397584,9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393577,9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392332,9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19186,5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19186,5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10480,6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99111,1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38456,1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22049,1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22049,1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33424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110815,2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55494,2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21162,5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21162,5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23289,7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8709,9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36889,6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36889,6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45973,3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64502,1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10513,7</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18528,8</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 № 32-1 Солтүстік Қазақстан облысы Ақжар аудандық мәслихаттың шешіміне 2 қосымша</w:t>
            </w:r>
          </w:p>
        </w:tc>
      </w:tr>
    </w:tbl>
    <w:bookmarkStart w:name="z288" w:id="2"/>
    <w:p>
      <w:pPr>
        <w:spacing w:after="0"/>
        <w:ind w:left="0"/>
        <w:jc w:val="left"/>
      </w:pPr>
      <w:r>
        <w:rPr>
          <w:rFonts w:ascii="Times New Roman"/>
          <w:b/>
          <w:i w:val="false"/>
          <w:color w:val="000000"/>
        </w:rPr>
        <w:t xml:space="preserve"> Ақжар ауданының 2016 жылға арналған бюджеті</w:t>
      </w:r>
    </w:p>
    <w:bookmarkEnd w:id="2"/>
    <w:bookmarkStart w:name="z289" w:id="3"/>
    <w:p>
      <w:pPr>
        <w:spacing w:after="0"/>
        <w:ind w:left="0"/>
        <w:jc w:val="both"/>
      </w:pPr>
      <w:r>
        <w:rPr>
          <w:rFonts w:ascii="Times New Roman"/>
          <w:b w:val="false"/>
          <w:i w:val="false"/>
          <w:color w:val="000000"/>
          <w:sz w:val="28"/>
        </w:rPr>
        <w:t>            Табыс</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67"/>
        <w:gridCol w:w="1035"/>
        <w:gridCol w:w="5811"/>
        <w:gridCol w:w="36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1746913</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285882</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134030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134030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126455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22263</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1446205</w:t>
            </w:r>
            <w:r>
              <w:br/>
            </w:r>
            <w:r>
              <w:rPr>
                <w:rFonts w:ascii="Times New Roman"/>
                <w:b w:val="false"/>
                <w:i w:val="false"/>
                <w:color w:val="000000"/>
                <w:sz w:val="20"/>
              </w:rPr>
              <w:t>
</w:t>
            </w:r>
          </w:p>
        </w:tc>
      </w:tr>
    </w:tbl>
    <w:bookmarkStart w:name="z324" w:id="4"/>
    <w:p>
      <w:pPr>
        <w:spacing w:after="0"/>
        <w:ind w:left="0"/>
        <w:jc w:val="left"/>
      </w:pPr>
      <w:r>
        <w:rPr>
          <w:rFonts w:ascii="Times New Roman"/>
          <w:b/>
          <w:i w:val="false"/>
          <w:color w:val="000000"/>
        </w:rPr>
        <w:t xml:space="preserve"> Ақжар ауданының 2016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
        <w:gridCol w:w="864"/>
        <w:gridCol w:w="5"/>
        <w:gridCol w:w="1238"/>
        <w:gridCol w:w="1238"/>
        <w:gridCol w:w="21"/>
        <w:gridCol w:w="5363"/>
        <w:gridCol w:w="26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1746913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1100138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 № 32-1 Солтүстік Қазақстан облысы Ақжар аудандық мәслихаттың шешіміне 3 қосымша</w:t>
            </w:r>
          </w:p>
        </w:tc>
      </w:tr>
    </w:tbl>
    <w:bookmarkStart w:name="z474" w:id="5"/>
    <w:p>
      <w:pPr>
        <w:spacing w:after="0"/>
        <w:ind w:left="0"/>
        <w:jc w:val="left"/>
      </w:pPr>
      <w:r>
        <w:rPr>
          <w:rFonts w:ascii="Times New Roman"/>
          <w:b/>
          <w:i w:val="false"/>
          <w:color w:val="000000"/>
        </w:rPr>
        <w:t xml:space="preserve"> Ақжар ауданының 2017 жылға арналған бюджеті</w:t>
      </w:r>
    </w:p>
    <w:bookmarkEnd w:id="5"/>
    <w:bookmarkStart w:name="z475" w:id="6"/>
    <w:p>
      <w:pPr>
        <w:spacing w:after="0"/>
        <w:ind w:left="0"/>
        <w:jc w:val="both"/>
      </w:pPr>
      <w:r>
        <w:rPr>
          <w:rFonts w:ascii="Times New Roman"/>
          <w:b w:val="false"/>
          <w:i w:val="false"/>
          <w:color w:val="000000"/>
          <w:sz w:val="28"/>
        </w:rPr>
        <w:t>            1. Табыс</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67"/>
        <w:gridCol w:w="1035"/>
        <w:gridCol w:w="5811"/>
        <w:gridCol w:w="36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1768802</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308339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145859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145859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135306</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83433</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8313</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23822</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25102</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15683</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1447044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1447044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1447044</w:t>
            </w:r>
            <w:r>
              <w:br/>
            </w:r>
            <w:r>
              <w:rPr>
                <w:rFonts w:ascii="Times New Roman"/>
                <w:b w:val="false"/>
                <w:i w:val="false"/>
                <w:color w:val="000000"/>
                <w:sz w:val="20"/>
              </w:rPr>
              <w:t>
</w:t>
            </w:r>
          </w:p>
        </w:tc>
      </w:tr>
    </w:tbl>
    <w:bookmarkStart w:name="z509" w:id="7"/>
    <w:p>
      <w:pPr>
        <w:spacing w:after="0"/>
        <w:ind w:left="0"/>
        <w:jc w:val="left"/>
      </w:pPr>
      <w:r>
        <w:rPr>
          <w:rFonts w:ascii="Times New Roman"/>
          <w:b/>
          <w:i w:val="false"/>
          <w:color w:val="000000"/>
        </w:rPr>
        <w:t xml:space="preserve"> Ақжар ауданының 2017 жылға арналған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21"/>
        <w:gridCol w:w="5362"/>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1235175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1142499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1142499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1111139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 № 32-1 Солтүстік Қазақстан облысы Ақжар аудандық мәслихаттың шешіміне 4 қосымша</w:t>
            </w:r>
          </w:p>
        </w:tc>
      </w:tr>
    </w:tbl>
    <w:bookmarkStart w:name="z657" w:id="8"/>
    <w:p>
      <w:pPr>
        <w:spacing w:after="0"/>
        <w:ind w:left="0"/>
        <w:jc w:val="left"/>
      </w:pPr>
      <w:r>
        <w:rPr>
          <w:rFonts w:ascii="Times New Roman"/>
          <w:b/>
          <w:i w:val="false"/>
          <w:color w:val="000000"/>
        </w:rPr>
        <w:t xml:space="preserve"> Әр ауылдық округтердің 2015 жылға арналған бюджеттік бағдарламаларының ТІЗБЕСІ</w:t>
      </w:r>
    </w:p>
    <w:bookmarkEnd w:id="8"/>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Ақжар ауданы мәслихатының 04.11.2015 </w:t>
      </w:r>
      <w:r>
        <w:rPr>
          <w:rFonts w:ascii="Times New Roman"/>
          <w:b w:val="false"/>
          <w:i w:val="false"/>
          <w:color w:val="ff0000"/>
          <w:sz w:val="28"/>
        </w:rPr>
        <w:t>N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572"/>
        <w:gridCol w:w="1389"/>
        <w:gridCol w:w="1390"/>
        <w:gridCol w:w="4739"/>
        <w:gridCol w:w="3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109617,4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109617,4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109617,4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109617,4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8024,5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24217,9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19186,5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10480,6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22 049,1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22 049,1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22 049,1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2 176,0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3 953,0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(ауылдық,селолық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 № 32-1 Солтүстік Қазақстан облысы Ақжар аудандық мәслихаттың шешіміне 5 қосымша</w:t>
            </w:r>
          </w:p>
        </w:tc>
      </w:tr>
    </w:tbl>
    <w:bookmarkStart w:name="z764" w:id="9"/>
    <w:p>
      <w:pPr>
        <w:spacing w:after="0"/>
        <w:ind w:left="0"/>
        <w:jc w:val="left"/>
      </w:pPr>
      <w:r>
        <w:rPr>
          <w:rFonts w:ascii="Times New Roman"/>
          <w:b/>
          <w:i w:val="false"/>
          <w:color w:val="000000"/>
        </w:rPr>
        <w:t xml:space="preserve"> Әр ауылдық округтердің 2016 жылға арналған бюджеттік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538"/>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(ауылдық,селолық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 № 32-1 Солтүстік Қазақстан облысы Ақжар аудандық мәслихаттың шешіміне 6 қосымша</w:t>
            </w:r>
          </w:p>
        </w:tc>
      </w:tr>
    </w:tbl>
    <w:bookmarkStart w:name="z868" w:id="10"/>
    <w:p>
      <w:pPr>
        <w:spacing w:after="0"/>
        <w:ind w:left="0"/>
        <w:jc w:val="left"/>
      </w:pPr>
      <w:r>
        <w:rPr>
          <w:rFonts w:ascii="Times New Roman"/>
          <w:b/>
          <w:i w:val="false"/>
          <w:color w:val="000000"/>
        </w:rPr>
        <w:t xml:space="preserve"> Әр ауылдық округтердің 2017 жылға арналған бюджеттік бағдарламаларының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538"/>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(ауылдық,селолық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желтоқсандағы № 32-1 Солтүстік Қазақстан облысы Ақжар аудандық мәслихаттың шешіміне 7 қосымша</w:t>
            </w:r>
          </w:p>
        </w:tc>
      </w:tr>
    </w:tbl>
    <w:bookmarkStart w:name="z970" w:id="11"/>
    <w:p>
      <w:pPr>
        <w:spacing w:after="0"/>
        <w:ind w:left="0"/>
        <w:jc w:val="left"/>
      </w:pPr>
      <w:r>
        <w:rPr>
          <w:rFonts w:ascii="Times New Roman"/>
          <w:b/>
          <w:i w:val="false"/>
          <w:color w:val="000000"/>
        </w:rPr>
        <w:t xml:space="preserve"> 2015 жылғы жергілікті бюджеттің процесіндегі секвестрлеуге жатпайтын жергілікті бюджет бағдарламаларының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923"/>
        <w:gridCol w:w="1923"/>
        <w:gridCol w:w="2682"/>
        <w:gridCol w:w="41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1097397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1097397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1097397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1097397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желтоқсандағы № 32-1 Солтүстік Қазақстан облысы Ақжар аудандық мәслихаттың шешіміне 8 қосымша</w:t>
            </w:r>
          </w:p>
        </w:tc>
      </w:tr>
    </w:tbl>
    <w:bookmarkStart w:name="z983" w:id="12"/>
    <w:p>
      <w:pPr>
        <w:spacing w:after="0"/>
        <w:ind w:left="0"/>
        <w:jc w:val="left"/>
      </w:pPr>
      <w:r>
        <w:rPr>
          <w:rFonts w:ascii="Times New Roman"/>
          <w:b/>
          <w:i w:val="false"/>
          <w:color w:val="000000"/>
        </w:rPr>
        <w:t xml:space="preserve"> 2015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12"/>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Ақжар ауданы мәслихатының 04.11.2015 </w:t>
      </w:r>
      <w:r>
        <w:rPr>
          <w:rFonts w:ascii="Times New Roman"/>
          <w:b w:val="false"/>
          <w:i w:val="false"/>
          <w:color w:val="ff0000"/>
          <w:sz w:val="28"/>
        </w:rPr>
        <w:t>N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31"/>
        <w:gridCol w:w="1289"/>
        <w:gridCol w:w="1289"/>
        <w:gridCol w:w="5094"/>
        <w:gridCol w:w="3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400251,3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ауданының Талшық а. 50 пәтерлі тұрғын үй салуға жоба-сметалық құжаттамалар әзірлеу</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ауданының Талшық а. 50 пәтерлі тұрғын үй салуға жоба-сметалық құжаттамалар әзірлеу (сыртқы инженерлік желілер және аумақты абаттандыру)</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392 332,9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392332,9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392 332,9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Дәуіт а.</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106 559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Үлгілі а.</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76 161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Казанское а.</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95 527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Қызылту а.</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95 384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Ақжарқын а.</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17 263,9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желтоқсандағы № 32-1 Солтүстік Қазақстан облысының Ақжар аудандық мәслихаттың шешіміне 9 қосымша</w:t>
            </w:r>
          </w:p>
        </w:tc>
      </w:tr>
    </w:tbl>
    <w:p>
      <w:pPr>
        <w:spacing w:after="0"/>
        <w:ind w:left="0"/>
        <w:jc w:val="left"/>
      </w:pPr>
      <w:r>
        <w:rPr>
          <w:rFonts w:ascii="Times New Roman"/>
          <w:b/>
          <w:i w:val="false"/>
          <w:color w:val="000000"/>
        </w:rPr>
        <w:t xml:space="preserve"> Бюджет қаражатының бос қалдықтарды бөлу</w:t>
      </w:r>
    </w:p>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Ақжар ауданы мәслихатының 31.03.2015 </w:t>
      </w:r>
      <w:r>
        <w:rPr>
          <w:rFonts w:ascii="Times New Roman"/>
          <w:b w:val="false"/>
          <w:i w:val="false"/>
          <w:color w:val="ff0000"/>
          <w:sz w:val="28"/>
        </w:rPr>
        <w:t>N 34-2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308"/>
        <w:gridCol w:w="3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ауылында</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