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dc2f" w14:textId="817d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Ұялы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22-13 шешімі. Солтүстік Қазақстан облысының Әділет департаментінде 2014 жылғы 4 мамырда N 2718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Ұялы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Ұялы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22-13</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Ұялы ауылдық округінің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Ұялы ауылдық округінің ауыл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Ұялы ауылдық округінің Ұялы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Ұялы ауылдық округінің Ақсары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22-13</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Ұялы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Ұялы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Ұялы ауылдық округі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Ұялы ауылдық округі ауыл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Ұялы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Ұялы ауылдық округі ауыл шегінде бөлек жиынды өткізуді Солтүстік Қазақстан облысы Ақжар ауданының Ұялы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Ұялы ауылдық округі ауыл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Ұялы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Ұялы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Ұялы ауылдық округі ауыл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Ұялы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