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2e412" w14:textId="8d2e4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Ақжар ауданының Ленинград ауылдық округінде бөлек жергілікті қоғамдастық жиындарын өткізудің қағидасын және жергілікті қоғамдастық жиындарына қатысатын ауыл көшелер және көппәтерлі тұрғын үй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Ақжар аудандық мәслихатының 2014 жылғы 31 наурыздағы N 22-10 шешімі. Солтүстік Қазақстан облысының Әділет департаментінде 2014 жылғы 4 мамырда N 2715 болып тіркелді. Күші жойылды - Солтүстік Қазақстан облысы Ақжар аудандық мәслихатының 2022 жылғы 28 қаңтардағы № 14-4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Ақжар аудандық мәслихатының 28.01.2022 </w:t>
      </w:r>
      <w:r>
        <w:rPr>
          <w:rFonts w:ascii="Times New Roman"/>
          <w:b w:val="false"/>
          <w:i w:val="false"/>
          <w:color w:val="ff0000"/>
          <w:sz w:val="28"/>
        </w:rPr>
        <w:t>№ 14-4</w:t>
      </w:r>
      <w:r>
        <w:rPr>
          <w:rFonts w:ascii="Times New Roman"/>
          <w:b w:val="false"/>
          <w:i w:val="false"/>
          <w:color w:val="ff0000"/>
          <w:sz w:val="28"/>
        </w:rPr>
        <w:t xml:space="preserve">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қаңтарындағы Қазақстан Республикасы Заңының 39-3 бабы </w:t>
      </w:r>
      <w:r>
        <w:rPr>
          <w:rFonts w:ascii="Times New Roman"/>
          <w:b w:val="false"/>
          <w:i w:val="false"/>
          <w:color w:val="000000"/>
          <w:sz w:val="28"/>
        </w:rPr>
        <w:t>6 тармағына</w:t>
      </w:r>
      <w:r>
        <w:rPr>
          <w:rFonts w:ascii="Times New Roman"/>
          <w:b w:val="false"/>
          <w:i w:val="false"/>
          <w:color w:val="000000"/>
          <w:sz w:val="28"/>
        </w:rPr>
        <w:t xml:space="preserve"> және "Бөлек жергілікті қоғамдастық жиындарын өткізудің үлгі қағидаларын бекіту туралы" 2013 жылғы 18 қазандағы № 1106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Ақжар аудандық мәслихаты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Солтүстік Қазақстан облысы Ақжар ауданының Ленинград ауылдық округінің жергілікті қоғамдастық жиындарына қатысатын ауыл көшелер және көппәтерлі тұрғын үй тұрғындары өкілдерінің сандық құрамы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Қоса беріліп отырған Солтүстік Қазақстан облысы Ақжар ауданының Ленинград ауылдық округінде бөлек жергілікті қоғамдастық жиындарын өткізудің </w:t>
      </w:r>
      <w:r>
        <w:rPr>
          <w:rFonts w:ascii="Times New Roman"/>
          <w:b w:val="false"/>
          <w:i w:val="false"/>
          <w:color w:val="000000"/>
          <w:sz w:val="28"/>
        </w:rPr>
        <w:t>қағидасы</w:t>
      </w:r>
      <w:r>
        <w:rPr>
          <w:rFonts w:ascii="Times New Roman"/>
          <w:b w:val="false"/>
          <w:i w:val="false"/>
          <w:color w:val="000000"/>
          <w:sz w:val="28"/>
        </w:rPr>
        <w:t xml:space="preserve"> бекітілсін.</w:t>
      </w:r>
    </w:p>
    <w:bookmarkEnd w:id="2"/>
    <w:bookmarkStart w:name="z4" w:id="3"/>
    <w:p>
      <w:pPr>
        <w:spacing w:after="0"/>
        <w:ind w:left="0"/>
        <w:jc w:val="both"/>
      </w:pPr>
      <w:r>
        <w:rPr>
          <w:rFonts w:ascii="Times New Roman"/>
          <w:b w:val="false"/>
          <w:i w:val="false"/>
          <w:color w:val="000000"/>
          <w:sz w:val="28"/>
        </w:rPr>
        <w:t>
      3. Осы шешім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Солтүстік Қазақстан облысының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Ақжар аудандық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Кудъяров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Солтүстік Қазақстан облысының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Ақжар аудандық мәслихаттың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Жұмабаев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r>
              <w:br/>
            </w:r>
            <w:r>
              <w:rPr>
                <w:rFonts w:ascii="Times New Roman"/>
                <w:b w:val="false"/>
                <w:i w:val="false"/>
                <w:color w:val="000000"/>
                <w:sz w:val="20"/>
              </w:rPr>
              <w:t>Ақжар аудандық мәслихатының</w:t>
            </w:r>
            <w:r>
              <w:br/>
            </w:r>
            <w:r>
              <w:rPr>
                <w:rFonts w:ascii="Times New Roman"/>
                <w:b w:val="false"/>
                <w:i w:val="false"/>
                <w:color w:val="000000"/>
                <w:sz w:val="20"/>
              </w:rPr>
              <w:t>2014 жылғы 31 наурыздағы № 22-10</w:t>
            </w:r>
            <w:r>
              <w:br/>
            </w:r>
            <w:r>
              <w:rPr>
                <w:rFonts w:ascii="Times New Roman"/>
                <w:b w:val="false"/>
                <w:i w:val="false"/>
                <w:color w:val="000000"/>
                <w:sz w:val="20"/>
              </w:rPr>
              <w:t>шешіміне қосымша</w:t>
            </w:r>
          </w:p>
        </w:tc>
      </w:tr>
    </w:tbl>
    <w:p>
      <w:pPr>
        <w:spacing w:after="0"/>
        <w:ind w:left="0"/>
        <w:jc w:val="left"/>
      </w:pPr>
      <w:r>
        <w:rPr>
          <w:rFonts w:ascii="Times New Roman"/>
          <w:b/>
          <w:i w:val="false"/>
          <w:color w:val="000000"/>
        </w:rPr>
        <w:t xml:space="preserve"> Солтүстік Қазақстан облысы Ақжар ауданының Ленинград ауылдық окурігінің жергілікті қоғамдастық жиындарына қатысатын ауыл көшелер және көппәтерлі тұрғын үй тұрғындары өкілдерінің сандық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Ауылдың коше атауы және көппәтерлі тұрғын үйдің көшесі мекенжайы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Ленинград ауылдық округінің ауыл, көше және көппәтерлі тұрғын үй тұрғынадыр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ауданының Ленинград ауылдық округінің Ленинград ауылының Абай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ауданының Ленинград ауылдық округінің Ленинград ауылының Автомобильная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Ақжар ауданының Ленинград ауылдық округінің Ленинград ауылының Аблайхан көшесі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Ақжар ауданының Ленинград ауылдық округінің Ленинград ауылының Амангелды көшесі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Ақжар ауданының Ленинград ауылдық округінің Ленинград ауылының Биржансал көшесі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Ақжар ауданының Ленинград ауылдық округінің Ленинград ауылының Гагарин көшесі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Ақжар ауданының Ленинград ауылдық округінің Ленинград ауылының Дзержин көшесі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Ақжар ауданының Ленинград ауылдық округінің Ленинград ауылының Жұмабаев көшесі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Ақжар ауданының Ленинград ауылдық округінің Ленинград ауылының Зеленый көшесі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Ақжар ауданының Ленинград ауылдық округінің Ленинград ауылының Горький көшесі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Ақжар ауданының Ленинград ауылдық округінің Ленинград ауылының Карл Маркс көшесі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Ақжар ауданының Ленинград ауылдық округінің Ленинград ауылының Кеңесары көшесі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Ақжар ауданының Ленинград ауылдық округінің Ленинград ауылының Кұсайынов көшесі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Ақжар ауданының Ленинград ауылдық округінің Ленинград ауылының Красивый көшесі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Ақжар ауданының Ленинград ауылдық округінің Ленинград ауылының Куйбышев көшесі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Ақжар ауданының Ленинград ауылдық округінің Ленинград ауылының Комсомол көшесі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Ақжар ауданының Ленинград ауылдық округінің Ленинград ауылының Кооператив көшесі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Ақжар ауданының Ленинград ауылдық округінің Ленинград ауылының Ленин көшесі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Ақжар ауданының Ленинград ауылдық округінің Ленинград ауылының Лихачев көшесі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ауданының Ленинград ауылдық округінің Ленинград ауылының Интернационал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Ақжар ауданының Ленинград ауылдық округінің Ленинград ауылының Мұсабаев көшесі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Ақжар ауданының Ленинград ауылдық округінің Ленинград ауылының Молодеж көшесі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Ақжар ауданының Ленинград ауылдық округінің Ленинград ауылының Насос көшесі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Ақжар ауданының Ленинград ауылдық округінің Ленинград ауылының Омск көшесі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Ақжар ауданының Ленинград ауылдық округінің Ленинград ауылының Пролетар көшесі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Ақжар ауданының Ленинград ауылдық округінің Ленинград ауылының Подстанция көшесі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Ақжар ауданының Ленинград ауылдық округінің Ленинград ауылының Панфилов көшесі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Ақжар ауданының Ленинград ауылдық округінің Ленинград ауылының Строитель көшесі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Ақжар ауданының Ленинград ауылдық округінің Ленинград ауылының Совет көшесі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Ақжар ауданының Ленинград ауылдық округінің Ленинград ауылының Сельская көшесі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Ақжар ауданының Ленинград ауылдық округінің Ленинград ауылының Сейфуллин көшесі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Ақжар ауданының Ленинград ауылдық округінің Ленинград ауылының Совхоз көшесі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Ақжар ауданының Ленинград ауылдық округінің Ленинград ауылының Терешков көшесі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Ақжар ауданының Ленинград ауылдық округінің Ленинград ауылының Целина көшесі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Ақжар ауданының Ленинград ауылдық округінің Ленинград ауылының Халык көшесі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Ақжар ауданының Ленинград ауылдық округінің Ленинград ауылының Эксперимент көшесі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Ақжар ауданының Ленинград ауылдық округінің Ленинград ауылының Юбилей көшесі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Ақжар ауданының Ленинград ауылдық округінің Ленинград ауылының Набереж көшесі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Ақжар ауданының Ленинград ауылдық округінің Ленинград ауылының Пионер көшесі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Ақжар ауданының Ленинград ауылдық округінің Ленинград ауылының Урицкий көшесі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Ақжар ауданының Ленинград ауылдық округінің Ленинград ауылының Калуж көшесі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ауданының Ленинград ауылдық округінің Ленинград ауылының Ленин көшесі № 18 үй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Ақжар ауданының Ленинград ауылдық округінің Ленинград ауылының Кеңесары көшесі № 25 үй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ауданының Ленинград ауылдық округінің Дәуіт ауылының Киров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ауданының Ленинград ауылдық округінің Дәуіт ауылының Мира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ауданының Ленинград ауылдық округінің Дәуіт ауылының Карл Маркс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ауданының Ленинград ауылдық округінің Дәуіт ауылының Ворошилов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ауданының Ленинград ауылдық округінің Дәуіт ауылының Спорт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ауданының Ленинград ауылдық округінің Дәуіт ауылының Пушкин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ауданының Ленинград ауылдық округінің Дәуіт ауылының Привокзал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ауданының Ленинград ауылдық округінің Дәуіт ауылының Станция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ауданының Ленинград ауылдық округінің Дәуіт ауылының Элеватор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ауданының Ленинград ауылдық округінің Дәуіт ауылының Ленин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ауданының Ленинград ауылдық округінің Дәуіт ауылының Автомобиль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ауданының Ленинград ауылдық округінің Дәуіт ауылының Ленинград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ауданының Ленинград ауылдық округінің Дәуіт ауылының Степная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ауданының Ленинград ауылдық округінің Дәуіт ауылының Нефтебаза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Ақжар ауданының Ленинград ауылдық округінің Қызылту ауылының Комсомол көшесі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ауданының Ленинград ауылдық округінің Қызылту ауылының Смолен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ауданының Ленинград ауылдық округінің Қызылту ауылының Ленин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ауданының Ленинград ауылдық округінің Қызылту ауылының Целина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ауданының Ленинград ауылдық округінің Қызылту ауылының Хмельницкий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ауданының Ленинград ауылдық округінің Қызылту ауылының Калинин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ауданының Ленинград ауылдық округінің Қызылту ауылының Москов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ауданының Ленинград ауылдық округінің Қызылту ауылының Ленинград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Ақжар ауданының Ленинград ауылдық округінің Қызылту ауылының Гагарин көшесі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Ақжар ауданының Ленинград ауылдық округінің Қызылту ауылының Титов көшесі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Ақжар ауданының Ленинград ауылдық округінің Қызылту ауылының Молодеж көшесі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Ақжар ауданының Ленинград ауылдық округінің Қызылту ауылының Заречный көшесі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ауданының Ленинград ауылдық округінің Қызылту ауылының Алматы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r>
              <w:br/>
            </w:r>
            <w:r>
              <w:rPr>
                <w:rFonts w:ascii="Times New Roman"/>
                <w:b w:val="false"/>
                <w:i w:val="false"/>
                <w:color w:val="000000"/>
                <w:sz w:val="20"/>
              </w:rPr>
              <w:t>Ақжар аудандық мәслихатының</w:t>
            </w:r>
            <w:r>
              <w:br/>
            </w:r>
            <w:r>
              <w:rPr>
                <w:rFonts w:ascii="Times New Roman"/>
                <w:b w:val="false"/>
                <w:i w:val="false"/>
                <w:color w:val="000000"/>
                <w:sz w:val="20"/>
              </w:rPr>
              <w:t>2014 жылғы 31 наурыздағы № 22-10</w:t>
            </w:r>
            <w:r>
              <w:br/>
            </w:r>
            <w:r>
              <w:rPr>
                <w:rFonts w:ascii="Times New Roman"/>
                <w:b w:val="false"/>
                <w:i w:val="false"/>
                <w:color w:val="000000"/>
                <w:sz w:val="20"/>
              </w:rPr>
              <w:t>шешіммен бекітілген</w:t>
            </w:r>
          </w:p>
        </w:tc>
      </w:tr>
    </w:tbl>
    <w:bookmarkStart w:name="z7" w:id="4"/>
    <w:p>
      <w:pPr>
        <w:spacing w:after="0"/>
        <w:ind w:left="0"/>
        <w:jc w:val="left"/>
      </w:pPr>
      <w:r>
        <w:rPr>
          <w:rFonts w:ascii="Times New Roman"/>
          <w:b/>
          <w:i w:val="false"/>
          <w:color w:val="000000"/>
        </w:rPr>
        <w:t xml:space="preserve"> Солтүстік Қазақстан облысы Ақжар ауданының Ленинград ауылдық округінде бөлек жергілікті қоғамдастық жиындарын өткізудің қағидасы</w:t>
      </w:r>
      <w:r>
        <w:br/>
      </w:r>
      <w:r>
        <w:rPr>
          <w:rFonts w:ascii="Times New Roman"/>
          <w:b/>
          <w:i w:val="false"/>
          <w:color w:val="000000"/>
        </w:rPr>
        <w:t>1. Жалпы ережелер</w:t>
      </w:r>
    </w:p>
    <w:bookmarkEnd w:id="4"/>
    <w:bookmarkStart w:name="z8" w:id="5"/>
    <w:p>
      <w:pPr>
        <w:spacing w:after="0"/>
        <w:ind w:left="0"/>
        <w:jc w:val="both"/>
      </w:pPr>
      <w:r>
        <w:rPr>
          <w:rFonts w:ascii="Times New Roman"/>
          <w:b w:val="false"/>
          <w:i w:val="false"/>
          <w:color w:val="000000"/>
          <w:sz w:val="28"/>
        </w:rPr>
        <w:t xml:space="preserve">
      1. Осы Солтүстік Қазақстан облысы Ақжар ауданының Ленинград ауылдық округінде бөлек жергілікті қоғамдастық жиындарын өткізудің қағидасы "Қазақстан Республикасындағы жергілікті мемлекеттік басқару және өзін-өзі басқару туралы" Қазақстан Республикасының 2001 жылғы 23 қаңтардағы Заңының 39-3 бабының </w:t>
      </w:r>
      <w:r>
        <w:rPr>
          <w:rFonts w:ascii="Times New Roman"/>
          <w:b w:val="false"/>
          <w:i w:val="false"/>
          <w:color w:val="000000"/>
          <w:sz w:val="28"/>
        </w:rPr>
        <w:t>6 тармағына</w:t>
      </w:r>
      <w:r>
        <w:rPr>
          <w:rFonts w:ascii="Times New Roman"/>
          <w:b w:val="false"/>
          <w:i w:val="false"/>
          <w:color w:val="000000"/>
          <w:sz w:val="28"/>
        </w:rPr>
        <w:t xml:space="preserve">, "Бөлек жергілікті қоғамдастық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Солтүстік Қазақстан облысы Ақжар ауданының Ленинград ауылдық округінің жергілікті қоғамдастық жиындарына қатысатын ауыл көшелер және көппәтерлі тұрғын үй тұрғындары өкілдерімен өткізудің тәртібін белгілейді. </w:t>
      </w:r>
    </w:p>
    <w:bookmarkEnd w:id="5"/>
    <w:bookmarkStart w:name="z9" w:id="6"/>
    <w:p>
      <w:pPr>
        <w:spacing w:after="0"/>
        <w:ind w:left="0"/>
        <w:jc w:val="both"/>
      </w:pPr>
      <w:r>
        <w:rPr>
          <w:rFonts w:ascii="Times New Roman"/>
          <w:b w:val="false"/>
          <w:i w:val="false"/>
          <w:color w:val="000000"/>
          <w:sz w:val="28"/>
        </w:rPr>
        <w:t>
      2. Солтүстік Қазақстан облысы Ақжар ауданының Ленинград ауылдық округі ауыл көшелер және көппәтерлі тұрғын үй аумағындағы бөлек жергілікті қоғамдастық жиыны (бұдан әрі - бөлек жиын) жергілікті қоғамдастықтың жиынына қатысу үшін өкілдерді сайлау мақсатында шақырылады және өткізіледі.</w:t>
      </w:r>
    </w:p>
    <w:bookmarkEnd w:id="6"/>
    <w:bookmarkStart w:name="z10" w:id="7"/>
    <w:p>
      <w:pPr>
        <w:spacing w:after="0"/>
        <w:ind w:left="0"/>
        <w:jc w:val="left"/>
      </w:pPr>
      <w:r>
        <w:rPr>
          <w:rFonts w:ascii="Times New Roman"/>
          <w:b/>
          <w:i w:val="false"/>
          <w:color w:val="000000"/>
        </w:rPr>
        <w:t xml:space="preserve"> 2. Бөлек жиындарды өткізу тәртібі</w:t>
      </w:r>
    </w:p>
    <w:bookmarkEnd w:id="7"/>
    <w:p>
      <w:pPr>
        <w:spacing w:after="0"/>
        <w:ind w:left="0"/>
        <w:jc w:val="both"/>
      </w:pPr>
      <w:r>
        <w:rPr>
          <w:rFonts w:ascii="Times New Roman"/>
          <w:b w:val="false"/>
          <w:i w:val="false"/>
          <w:color w:val="000000"/>
          <w:sz w:val="28"/>
        </w:rPr>
        <w:t>
      3. Бөлек жиын Солтүстік Қазақстан облысы Ақжар ауданының Ленинград ауылдық округтің әкімі шақырады. Ақжар ауданы әкімінің жергілікті қоғамдастық жиынын өткізуге оң шешімі бар болған жағдайда бөлек жиынды өткізуге болады.</w:t>
      </w:r>
    </w:p>
    <w:bookmarkStart w:name="z11" w:id="8"/>
    <w:p>
      <w:pPr>
        <w:spacing w:after="0"/>
        <w:ind w:left="0"/>
        <w:jc w:val="both"/>
      </w:pPr>
      <w:r>
        <w:rPr>
          <w:rFonts w:ascii="Times New Roman"/>
          <w:b w:val="false"/>
          <w:i w:val="false"/>
          <w:color w:val="000000"/>
          <w:sz w:val="28"/>
        </w:rPr>
        <w:t>
      4. Жергілікті қоғамдастық халқы бөлек жиындардың шақырылу уақыты,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w:t>
      </w:r>
    </w:p>
    <w:bookmarkEnd w:id="8"/>
    <w:bookmarkStart w:name="z12" w:id="9"/>
    <w:p>
      <w:pPr>
        <w:spacing w:after="0"/>
        <w:ind w:left="0"/>
        <w:jc w:val="both"/>
      </w:pPr>
      <w:r>
        <w:rPr>
          <w:rFonts w:ascii="Times New Roman"/>
          <w:b w:val="false"/>
          <w:i w:val="false"/>
          <w:color w:val="000000"/>
          <w:sz w:val="28"/>
        </w:rPr>
        <w:t>
      5. Солтүстік Қазақстан облысы Ақжар ауданының Ленинград ауылдық округі ауыл көшелер және көппәтерлі тұрғын үй шегінде бөлек жиынды өткізуді Солтүстік Қазақстан облысы Ақжар ауданының Ленинград ауылдық округтің әкімі ұйымдастырады.</w:t>
      </w:r>
    </w:p>
    <w:bookmarkEnd w:id="9"/>
    <w:bookmarkStart w:name="z13" w:id="10"/>
    <w:p>
      <w:pPr>
        <w:spacing w:after="0"/>
        <w:ind w:left="0"/>
        <w:jc w:val="both"/>
      </w:pPr>
      <w:r>
        <w:rPr>
          <w:rFonts w:ascii="Times New Roman"/>
          <w:b w:val="false"/>
          <w:i w:val="false"/>
          <w:color w:val="000000"/>
          <w:sz w:val="28"/>
        </w:rPr>
        <w:t>
      6. Бөлек жиынды ашудың алдында Солтүстік Қазақстан облысы Ақжар ауданының Ленинград ауылдық округі ауыл көшелер және көппәтерлі тұрғын үй қатысып отырған және оған қатысуға құқығы бар тұрғындарын тіркеу жүргізіледі.</w:t>
      </w:r>
    </w:p>
    <w:bookmarkEnd w:id="10"/>
    <w:bookmarkStart w:name="z14" w:id="11"/>
    <w:p>
      <w:pPr>
        <w:spacing w:after="0"/>
        <w:ind w:left="0"/>
        <w:jc w:val="both"/>
      </w:pPr>
      <w:r>
        <w:rPr>
          <w:rFonts w:ascii="Times New Roman"/>
          <w:b w:val="false"/>
          <w:i w:val="false"/>
          <w:color w:val="000000"/>
          <w:sz w:val="28"/>
        </w:rPr>
        <w:t>
      7. Бөлек жиынды Солтүстік Қазақстан облысы Ақжар ауданының Ленинград ауылдық округінің әкімімен немесе ол уәкілеттік берген тұлға ашады.</w:t>
      </w:r>
    </w:p>
    <w:bookmarkEnd w:id="11"/>
    <w:p>
      <w:pPr>
        <w:spacing w:after="0"/>
        <w:ind w:left="0"/>
        <w:jc w:val="both"/>
      </w:pPr>
      <w:r>
        <w:rPr>
          <w:rFonts w:ascii="Times New Roman"/>
          <w:b w:val="false"/>
          <w:i w:val="false"/>
          <w:color w:val="000000"/>
          <w:sz w:val="28"/>
        </w:rPr>
        <w:t>
      Солтүстік Қазақстан облысы Ақжар ауданының Ленинград ауылдық округінің әкімі немесе ол уәкілеттік берген тұлға бөлек жиынның төрағасы болып табылады.</w:t>
      </w:r>
    </w:p>
    <w:p>
      <w:pPr>
        <w:spacing w:after="0"/>
        <w:ind w:left="0"/>
        <w:jc w:val="both"/>
      </w:pPr>
      <w:r>
        <w:rPr>
          <w:rFonts w:ascii="Times New Roman"/>
          <w:b w:val="false"/>
          <w:i w:val="false"/>
          <w:color w:val="000000"/>
          <w:sz w:val="28"/>
        </w:rPr>
        <w:t>
      Бөлек жиынның хаттамасын рәсімдеу үшін ашық дауыспен хатшы сайланады.</w:t>
      </w:r>
    </w:p>
    <w:bookmarkStart w:name="z15" w:id="12"/>
    <w:p>
      <w:pPr>
        <w:spacing w:after="0"/>
        <w:ind w:left="0"/>
        <w:jc w:val="both"/>
      </w:pPr>
      <w:r>
        <w:rPr>
          <w:rFonts w:ascii="Times New Roman"/>
          <w:b w:val="false"/>
          <w:i w:val="false"/>
          <w:color w:val="000000"/>
          <w:sz w:val="28"/>
        </w:rPr>
        <w:t>
      8. Жергілікті қоғамдастық жиынына қатысу үшін Солтүстік Қазақстан облысы Ақжар ауданының Ленинград ауылдық округі ауыл көшелер және көппәтерлі тұрғын үй тұрғындары өкілдерінің кандидатураларын Солтүстік Қазақстан облысы Ақжар аудандық мәслихатының бекіткен сандық құрамға сәйкес бөлек жиынның қатысушылары ұсынады.</w:t>
      </w:r>
    </w:p>
    <w:bookmarkEnd w:id="12"/>
    <w:bookmarkStart w:name="z16" w:id="13"/>
    <w:p>
      <w:pPr>
        <w:spacing w:after="0"/>
        <w:ind w:left="0"/>
        <w:jc w:val="both"/>
      </w:pPr>
      <w:r>
        <w:rPr>
          <w:rFonts w:ascii="Times New Roman"/>
          <w:b w:val="false"/>
          <w:i w:val="false"/>
          <w:color w:val="000000"/>
          <w:sz w:val="28"/>
        </w:rPr>
        <w:t>
      9. Дауыс беру ашық түрде әрбір кандидатура бойынша дербес жүргізіледі. Бөлек жиын қатысушыларының ең көп дауыстарына ие болған кандидаттар сайланған болып есептеледі.</w:t>
      </w:r>
    </w:p>
    <w:bookmarkEnd w:id="13"/>
    <w:bookmarkStart w:name="z17" w:id="14"/>
    <w:p>
      <w:pPr>
        <w:spacing w:after="0"/>
        <w:ind w:left="0"/>
        <w:jc w:val="both"/>
      </w:pPr>
      <w:r>
        <w:rPr>
          <w:rFonts w:ascii="Times New Roman"/>
          <w:b w:val="false"/>
          <w:i w:val="false"/>
          <w:color w:val="000000"/>
          <w:sz w:val="28"/>
        </w:rPr>
        <w:t>
      10. Бөлек жиында хаттама жүргізіледі, оған төраға мен хатшы қол қояды және Солтүстік Қазақстан облысы Ақжар ауданының Ленинград ауылдық округі әкімінің аппаратына беріледі.</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