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6289" w14:textId="58e6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Құлыкөл ауылдық округінде бөлек жергілікті қоғамдастық жиындарын өткізудің қағидасын және жергілікті қоғамдастық жиындарына қатысатын ауыл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22-9 шешімі. Солтүстік Қазақстан облысының Әділет департаментінде 2014 жылғы 4 мамырда N 2712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Құлыкөл ауылдық округінде жергілікті қоғамдастық жиындарына қатысатын ауыл көшелер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Құлыкөл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22-9</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Құлыкөл ауылдық округінің жергілікті қоғамдастық жиындарына қатысатын ауыл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Ауылдың және көшенің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Ақжар ауданының Құлыкөл ауылдық округінің ауыл көше тұрғындар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Халық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Целина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Школьный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35-летие Целины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Совет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Қарашілік ауылы Үлкен-Қарой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Қарашілік ауылы Карауск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Қарашілік ауылы Школьный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Қарашілік ауылы Восточный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Қарашілік ауылы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22-9</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Құлыкөл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Құлыкөл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Құлыкөл ауылдық округі ауыл көшелер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Құлыкөл ауылдық округі ауыл көшелер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Құлыкөл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Ақжар ауданының Солтүстік Қазақстан облысы Ақжар ауданының Құлыкөл ауылдық округі ауыл көшелер шегінде бөлек жиынды өткізуді Солтүстік Қазақстан облысы Ақжар ауданының Құлыкөл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Құлыкөл ауылдық округі ауыл көшелер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Құлыкөл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Құлыкөл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Құлыкөл ауылдық округі ауыл көшелер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Құлыкөл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