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342e" w14:textId="0523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Айсары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22-3 шешімі. Солтүстік Қазақстан облысының Әділет департаментінде 2014 жылғы 4 мамырда N 2709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Айсары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Айсары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22-3</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Айсары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Айсары ауылдық округінің ауыл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Айсары ауылдық округінің Айсары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22-3</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Айсары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Айсары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Айсары ауылдық округі ауыл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Айсары ауылдық округі ауыл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Айсары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Айсары ауылдық округі ауыл шегінде бөлек жиынды өткізуді Солтүстік Қазақстан облысы Ақжар ауданының Айсары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Айсары ауылдық округі ауыл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Айсары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Айсары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Айсары ауылдық округі ауыл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Айсары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