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8c34" w14:textId="3128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Алқатерек ауылдық округінде бөлек жергілікті қоғамдастық жиындарын өткізудің қағидасын және жергілікті қоғамдастық жиындарына қатысатын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22-5 шешімі. Солтүстік Қазақстан облысының Әділет департаментінде 2014 жылғы 30 сәуірде N 2701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Алқатерек ауылдық округінде қоғамдастық жиындарын өткізудің қағидасы және жергілікті қоғамдастық жиындарына қатысатын көшелер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Ақжар ауданының Алқатерек ауылдық округінде бөлек жергілікті қоғамдастық жиындарын өткізудің қоса беріліп отырған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Құдъяров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Алқатерек ауылдық округінің жергілікті қоғамдастық жиындарына қатысатын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Алқатерек ауылдық округінің көше тұрғындар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Шәкім Құсайынов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Алқатерек ауылы Сәкен Сейфулин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Жастар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Мәлік Ғабдулин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Алқатерек ауылы Әлия Молдағұлова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Достық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Абылайхан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Кеңесары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Алқатерек ауылы Алқатерек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Подстанция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Алқатерек ауылы Бауыржан Момышұлы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Алқатерек ауылы Сары-арқа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Абай Құнанбаев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Аль-Фараби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Шоқан Уалиханов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Ақан-сері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22-5</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Алқатерек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Ақжарқын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Алқатерек ауылдық округі көшелер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Алқатерек ауылдық округі көшелер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Алқатерек ауылдық округтің әкімі шақырады. Солтүстік Қазақстан облысы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Солтүстік Қазақстан облысы Ақжар ауданының Алқатерек ауылдық округі кошелер шегінде бөлек жиынды өткізуді Солтүстік Қазақстан облысы Ақжар ауданының Алқатерек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Алқатерек ауылдық округі көшелер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Алқатерек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xml:space="preserve">
      Солтүстік Қазақстан облысы Ақжар ауданының Алқатерек ауылдық округінің әкімі немесе ол уәкілеттік берген тұлға бөлек жиынның төрағасы болып табылады. </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Алқатерек ауылдық округі көшелер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xml:space="preserve">
      10. Бөлек жиында хаттама жүргізіледі, оған төраға мен хатшы қол қояды және Солтүстік Қазақстан облысы Ақжар ауданының Алқатерек ауылдық округі әкімінің аппаратына беріледі.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