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f1c0" w14:textId="754f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Ақжар ауданының аумағында тұратын нысаналы топтарды анықтау және нысаналы топтарға жататын қосымша тұлғалар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2014 жылғы 21 ақпандағы N 52 қаулысы. Солтүстік Қазақстан облысының Әділет департаментінде 2014 жылғы 31 наурызда N 2620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Ақжар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 басты,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алдындығы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кызметкерлердің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Солтүстік Қазақстан облысы Ақжар ауданының аумағында тұратын нысыналы топтарына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уақыт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жұмыс істейтіндері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жұмыстарға қатысқан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Ақжар ауданы әкімінің орынбасары Ж. 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Тұрысбеков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