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c80b" w14:textId="985c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қаңтардан бастап наурызға дейін Қазақстан Республикасы ер азаматтарының Солтүстік Қазақстан облысы Айыртау ауданының аумағында тіркеуін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Айыртау ауданы әкімінің 2014 жылғы 10 қазандағы № 29 шешімі. Солтүстік Қазақстан облысының Әділет департаментінде 2014 жылғы 12 қарашада N 2984 болып тіркелді</w:t>
      </w:r>
    </w:p>
    <w:p>
      <w:pPr>
        <w:spacing w:after="0"/>
        <w:ind w:left="0"/>
        <w:jc w:val="both"/>
      </w:pPr>
      <w:bookmarkStart w:name="z4" w:id="0"/>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 Үкіметінің 2012 жылғы 27 маусымдағы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2015 жылғы қаңтардан бастап наурызға дейін тіркеу жылы он жеті жасқа толатын Қазақстан Республикасы ер азаматтарының «Солтүстік Қазақстан облысы Айыртау ауданының қорғаныс істері жөніндегі бөлімі» мемлекеттік мекемесінің әскерге шақыру учаскесінде (келісім бойынша) тіркеуі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Айыртау ауданы әкімінің орынбасары М.Т.Науановаға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«Солтүстік Қазақстан облысы Айыртау ауданының</w:t>
            </w:r>
            <w:r>
              <w:br/>
            </w:r>
            <w:r>
              <w:rPr>
                <w:rFonts w:ascii="Times New Roman"/>
                <w:b w:val="false"/>
                <w:i w:val="false"/>
                <w:color w:val="000000"/>
                <w:sz w:val="20"/>
              </w:rPr>
              <w:t>
</w:t>
            </w:r>
            <w:r>
              <w:rPr>
                <w:rFonts w:ascii="Times New Roman"/>
                <w:b w:val="false"/>
                <w:i/>
                <w:color w:val="000000"/>
                <w:sz w:val="20"/>
              </w:rPr>
              <w:t>қорғаныс істері жөніндегі бөлімі» Республикалық</w:t>
            </w:r>
            <w:r>
              <w:br/>
            </w:r>
            <w:r>
              <w:rPr>
                <w:rFonts w:ascii="Times New Roman"/>
                <w:b w:val="false"/>
                <w:i w:val="false"/>
                <w:color w:val="000000"/>
                <w:sz w:val="20"/>
              </w:rPr>
              <w:t>
</w:t>
            </w:r>
            <w:r>
              <w:rPr>
                <w:rFonts w:ascii="Times New Roman"/>
                <w:b w:val="false"/>
                <w:i/>
                <w:color w:val="000000"/>
                <w:sz w:val="20"/>
              </w:rPr>
              <w:t>мемлекеттік мекемесінің бастығы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А.Тастеміров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М.Асқаров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