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69a6" w14:textId="9dc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2013 жылғы 25 желтоқсандағы № 5-21-1 "2014-2016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10 маусымдағы N 5-27-1 шешімі. Солтүстік Қазақстан облысының Әділет департаментінде 2014 жылғы 18 маусымда N 2820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Айыртау аудандық мәслихатының 2013 жылғы 25 желтоқсандағы № 5-21-1 "2014-2016 жылдарға арналған Айыртау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 тіркелген, 2014 жылғы 16 қаңтарда "Айыртау таңы" газетінде, 2014 жылғы 16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2014-2016 жылдарға арналған Айыртау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– 3 327 084,1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573 470,0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6 489,1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26 495,0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2 720 630,0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3 310 881,4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 беру – 51 257,6 мың теңге, оның ішінде: бюджеттік кредиттер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21 679,0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21 679,0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- 56 733,9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56 733,9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64 913,0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5 476,3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2014 жылға Айыртау ауданының жергілікті атқарушы органының резерві 5 966,5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ХХVII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10 маусым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10 маусымдағы № 5-27-1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97"/>
        <w:gridCol w:w="997"/>
        <w:gridCol w:w="6868"/>
        <w:gridCol w:w="2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10 маусымдағы № 5-27-1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Функцуионал-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"Нижнийборлық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