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4afa" w14:textId="6074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Айыртау ауданында субсидия алушылар тізіміне қосу үшін өтінім беру мерзімдерін және субсидияланған басым ауыл шаруашылық дақылдардың әрбір түрлері бойынша оңтайлы себу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әкімдігінің 2014 жылғы 17 сәуірдегі N 188 қаулысы. Солтүстік Қазақстан облысының Әділет департаментінде 2014 жылғы 22 мамырда N 2800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– Солтүстік Қазақстан облысы Айыртау аудандық әкімдігінің 03.10.2014 N 473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 Үкіметінің 2011 жылғы 4 наурыздағы № 221 «Өсімдік шаруашылығы өнімінің шығымдылығы мен сапасын арттыруға жергілікті бюджеттерден субсидиялау Ережесін бекіту туралы» қаулысымен бекітілген өсімдік шаруашылығы өнімінің шығымдылығы мен сапасын арттыруға жергілікті бюджеттерден субсидиялау Ережесінің </w:t>
      </w:r>
      <w:r>
        <w:rPr>
          <w:rFonts w:ascii="Times New Roman"/>
          <w:b w:val="false"/>
          <w:i w:val="false"/>
          <w:color w:val="000000"/>
          <w:sz w:val="28"/>
        </w:rPr>
        <w:t>12 -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Айыртау ауданында субсидия алушылар тізіміне қосу үшін өтінім беру мерзімдері және субсидияланған басым ауыл шаруашылық дақылдардың әрбір түрлері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ететін Солтүстік Қазақстан облысы Айыртау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бұқаралық ақпарат құралдарында бірінші рет ресми жарияланған күнінен кейін он күнтізбелік күн өткен соң қолданысқа енгізіледі және 2014 жылғы 3 мамырдан бастап пайда болған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қосымша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Айыртау ауданында субсидияланған басым ауыл шаруашылық дақылдардың әрбір түрлері бойынша оңтайлы себу мерзімдерін және субсидия алушылар тізіміне қосу үшін өтінім беру мерзімдері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1541"/>
        <w:gridCol w:w="3727"/>
        <w:gridCol w:w="2254"/>
        <w:gridCol w:w="4403"/>
      </w:tblGrid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өндеу аймағы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 ұсыну мерзімі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Себудің оңтайлы мерзімдері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–дала, тегіс, шоқ далалы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ерте пісетін сорттар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Жаздық жұмсақ бидай, орташа пісетін сорттар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 пісетін сорттар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мамырынан 2014 жылдың 25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Ерте пісетін арпа сорттары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30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арпа сорттары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3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27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мамырынан 2014 жылдың 18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27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бұршағы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22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мамырынан 2014 жылдың 28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жыртылған жер бойынша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12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12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Минималды және нөлдік жыртылған жер бойынша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мамырынан 2014 жылдың 25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26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сүрлемі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мамырынан 2014 жылдың 24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(сұлы+бұршақ; бұршақ+ сұлы+арпа), 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(судан шөбі;тары; итқонақ; сұлы+ сиыржоңышқа), 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(сұлы+арпа+ бұршақ+ бидай; сұлы+ бұршақ;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тары+бұршақ)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маусымына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маусымынан 2014 жылдың 10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(бұршақ+ сұлы)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мамырынан 2014 жылдың 10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(сұлы+арпа+ бұршақ; судан шөбі+ бұршақ; тары+бұршақ)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мамырынан 2014 жылдың 25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(бұршақ+ сұлы+арпа; судан шөбі+ бұршақ; сұлы+ бұршақ)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маусымына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маусымынан 2014 жылдың 10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шілдесіне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шілдесінен 2014 жылдың 10 шілдесі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(жоңышқа,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эспарцет, ешкібұршақ, арпабас, еркекшөп) I мерзім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мамырынан 2014 жылдың 15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шілдесіне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шілдесінен 2014 жылдың 20 шілдесі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Қыстық қарабидай (көк жемшөпке)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тамызына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тамызынан 2014 жылдың 15 тамызы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12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мамырынан 2014 жылдың 12 маусымы аралығы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таулытас және таушық-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(Көкшетау биіктігі шегінде)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ерте пісетін сорттар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3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пісетін сорттар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жұмсақ бидай, орташа кеш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17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17 мамырынан 2014 жылдың 25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27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арпа сорттары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30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арпа сорттары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1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30 мамырынан 2014 жылдың 3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27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31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мамырынан 2014 жылдың 18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Қытай бұршағы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22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22 мамырынан 2014 жылдың 28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дәстүрлі жыртылған жер бойынша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мамырынан 2014 жылдың 22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минималды және нөлдік жыртылған жер бойынша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30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қыша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мамырынан 2014 жылдың 28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 тұқымына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мамырынан 2014 жылдың 22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20 мамырынан 2014 жылдың 28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17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15 мамырынан 2014 жылдың 31 мамыры аралығы</w:t>
            </w:r>
          </w:p>
        </w:tc>
      </w:tr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Жүгері сүрлемі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сүрлемі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18 мамырынан 2014 жылдың 24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өсімдіктері көк жемшөптікке: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(сұлы+бұршақ; бұршақ+ сұлы+арпа), шөпке: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(судан шөбі;тары; итқонақ; сұлы+ сиыржоңышқа), пішендемеге: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(сұлы+арпа+ бұршақ; сұлы+ бұршақ;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тары+бұршақ)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маусымына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5 маусымынан 2014 жылдың 10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конвеер (бір жылдық өсімдіктері):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 (бұршақ+ сұлы)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мамырынан 2014 жылдың 10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 (сұлы+арпа+ бұршақ+бидай;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шөбі+ бұршақ; тары+бұршақ)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23 мамырынан 25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 (бұршақ+ сұлы+ арпа; судан шөбі+ бұршақ; сұлы+ бұршақ)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маусымына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маусымынан 2014 жылдың 10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(рапс, сұлы)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шілдесіне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8 шілдесінен 2014 жылдың 10 шілдесі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(жонышқа, түйе жоңышқа,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эспарцет, ешкібұршақ, арпабас, еркекшөп)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мерзім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3 мамырынан 2014 жылдың 11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 шілдесіне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 шілдесінен 2014 жылдың 15 шілдесі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 (көк жемшөпке)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тамызына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тамызынан 2014 жылдың 15 тамызы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мамырынан 2014 жылдың 20 мамыр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мамырынан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10 мамырынан 2014 жылдың 20 мамыры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16 мамырынан 2014 жылдың 5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қабат көшеті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25 мамырынан 2014 жылдың 12 маусымы аралығы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28 мамырына дейін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жылдың 28 мамырынан 2014 жылдың 12 маусымы аралығы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