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0aa5" w14:textId="dac0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ауданының Украин ауылдық округінде бөлек жергілікті қоғамдастық жиындарын өткізудің қағидаларын және жергілікті қоғамдастық жиындарына қатысатын ауыл және көше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2014 жылғы 31 наурыздағы N 5-23-16 шешімі. Солтүстік Қазақстан облысының Әділет департаментінде 2014 жылғы 6 мамырда N 2769 болып тіркелді. Күші жойылды - Солтүстік Қазақстан облысы Айыртау аудандық мәслихатының 18.05.2022 № 7-18-19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аудандық мәслихатының 18.05.2022 </w:t>
      </w:r>
      <w:r>
        <w:rPr>
          <w:rFonts w:ascii="Times New Roman"/>
          <w:b w:val="false"/>
          <w:i w:val="false"/>
          <w:color w:val="ff0000"/>
          <w:sz w:val="28"/>
        </w:rPr>
        <w:t>№ 7-18-19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қаңтарындағы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Айыртау ауданының Украин ауылдық округінде жергілікті қоғамдастық жиындарына қатысатын ауыл және көше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Солтүстік Қазақстан облысы Айыртау ауданының Украин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XXIII кезекті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Сүлейменова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Тілеубаева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наурыздағы № 5-23-16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Украин ауылдық округінде бөлек жергілікті қоғамдастық жиындарына қатысатын ауыл және көше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 Украин ауылдық округінің ауыл және көше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Украин ауылдық округінің Бұрлық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Украин ауылдық округінің Каменный Брод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Украин ауылдық округінің Карловка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Украин ауылдық округінің Кирилловка ауылының Школьная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Украин ауылдық округінің Кирилловка ауылының Набережная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Украин ауылдық округінің Кирилловка ауылының Ленин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Украин ауылдық округінің Кирилловка ауылының Трудовая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Украин ауылдық округінің Кутузовка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Украин ауылдық округінің Петропавловка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Украин ауылдық округінің Сарысай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Украин ауылдық округінің Сарытүбек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5-23-16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Украин ауылдық округінде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Солтүстік Қазақстан облысы Айыртау ауданының Украин ауылдық округінің ауылдарының және көшелерінің тұрғындарының бөлек жергілікті қоғамдастық жиындарын өткізудің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Украин ауылдық округінде ауылдардың және көшелердің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Бөлек жиынды Украин ауылдық округінің әкімі шақырады.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ауданы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Украин ауылдық округі ауылдарында және көшелерінде бөлек жиынды өткізуді Украин ауылдық округінің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Украин ауылдық округінің ауылдарынан және көшелерінен қатысып отырған және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Украин ауылдық округінің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Украин ауылдық округі ауылдары және көшелері өкілдерінің кандидатураларын Айыртау аудандық мәслихаты бекіткен сандық құрамға сәйкес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Украин ауылдық округі әкімінің аппаратына 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