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69e6c" w14:textId="d669e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Айыртау ауданының Имантау ауылдық округінде бөлек жергілікті қоғамдастық жиындарын өткізудің қағидаларын және жергілікті қоғамдастық жиындарына қатысатын ауыл және көше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2014 жылғы 31 наурыздағы N 5-23-12 шешімі. Солтүстік Қазақстан облысының Әділет департаментінде 2014 жылғы 6 мамырда N 2765 болып тіркелді. Күші жойылды - Солтүстік Қазақстан облысы Айыртау аудандық мәслихатының 18.05.2022 № 7-18-19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Айыртау аудандық мәслихатының 18.05.2022 </w:t>
      </w:r>
      <w:r>
        <w:rPr>
          <w:rFonts w:ascii="Times New Roman"/>
          <w:b w:val="false"/>
          <w:i w:val="false"/>
          <w:color w:val="ff0000"/>
          <w:sz w:val="28"/>
        </w:rPr>
        <w:t>№ 7-18-19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қаңтарындағы Қазақстан Республикасы Заңының 39-3-бабы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"Бөлек жергілікті қоғамдастық жиындарын өткізудің үлгі қағидаларын бекіту туралы" 2013 жылғы 18 қазандағы № 1106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Айыртау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Айыртау ауданының Имантау ауылдық округінде жергілікті қоғамдастық жиындарына қатысатын ауыл және көше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Солтүстік Қазақстан облысы Айыртау ауданының Имантау ауылдық округінде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Айыртау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XXIII кезекті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 Сүлейменова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Тілеубаева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31 наурыздағы № 5-23-12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Айыртау ауданының Имантау ауылдық округінде бөлек жергілікті қоғамдастық жиындарына қатысатын ауыл және көше тұрғындары өкілдерінің сандық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Солтүстік Қазақстан облысы Айыртау аудандық мәслихатының 25.11.2021 </w:t>
      </w:r>
      <w:r>
        <w:rPr>
          <w:rFonts w:ascii="Times New Roman"/>
          <w:b w:val="false"/>
          <w:i w:val="false"/>
          <w:color w:val="ff0000"/>
          <w:sz w:val="28"/>
        </w:rPr>
        <w:t>№ 7-12-13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  <w:bookmarkEnd w:id="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 Имантау ауылдық округінің ауыл және көше тұрғындары өкілдерінің саны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Имантау ауылдық округінің Верхний Бурлук ауылының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Имантау ауылдық округінің Имантау ауылының Молодежная көшесінің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Имантау ауылдық округінің Имантау ауылының Озерная көшесінің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Имантау ауылдық округінің Имантау ауылының Северная көшесінің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Имантау ауылдық округінің Имантау ауылының 1 Мая көшесінің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Имантау ауылдық округінің Имантау ауылының Нариманов көшесінің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Имантау ауылдық округінің Имантау ауылының Абай көшесінің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Имантау ауылдық округінің Имантау ауылының Ақан сері көшесінің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Имантау ауылдық округінің Имантау ауылының Торговая көшесінің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Имантау ауылдық округінің Имантау ауылының Ұлтай Нұрсейітов көшесінің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Имантау ауылдық округінің Имантау ауылының Шоқан Уәлиханов көшесінің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Имантау ауылдық округінің Имантау ауылының Школьная көшесінің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Имантау ауылдық округінің Имантау ауылының Достық көшесінің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Имантау ауылдық округінің Имантау ауылының Конституция көшесінің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Имантау ауылдық округінің Имантау ауылының Ключевая көшесінің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Имантау ауылдық округінің Имантау ауылының Степная көшесінің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Имантау ауылдық округінің Имантау ауылының Целинная көшесінің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Имантау ауылдық округінің Имантау ауылының Рабочая көшесінің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Имантау ауылдық округінің Имантау ауылының Южная көшесінің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Имантау ауылдық округінің Имантау ауылының Промкомбинат көшесінің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5-23-12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Айыртау ауданының Имантау ауылдық округінде бөлек жергілікті қоғамдастық 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Бөлек жергілікті қоғамдастық жиындарын өткізудің қағидалары "Қазақстан Республикасындағы жергілікті мемлекеттік басқару және өзін-өзі басқару туралы" 2001 жылғы 23 қаңтардағы Қазақстан Республикасының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2013 жылғы 18 қазандағы № 1106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Солтүстік Қазақстан облысы Айыртау ауданының Имантау ауылдық округінің ауылдарының және көшелерінің тұрғындарының бөлек жергілікті қоғамдастық жиындарын өткізудің тәртібін белгілейді.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Имантау ауылдық округінде ауылдардың және көшелердің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Бөлек жиынды Имантау ауылдық округінің әкімі шақырады.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Айыртау ауданы әкімінің жергілікті қоғамдастық жиынын өткізуге оң шешімі бар болған жағдайда бөлек жиынды өткізуге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Имантау ауылдық округі ауылдарында және көшелерінде бөлек жиынды өткізуді Имантау ауылдық округінің әкімі ұйымдастырады.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Имантау ауылдық округінің ауылдарынан және көшелерінен қатысып отырған және оған қатысуға құқығы бар тұрғындарын тіркеу жүргізіледі.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Имантау ауылдық округінің әкімі немесе ол уәкілеттік берген тұлға ашады.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Имантау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Имантау ауылдық округі ауылдары және көшелері өкілдерінің кандидатураларын Айыртау аудандық мәслихаты бекіткен сандық құрамға сәйкес бөлек жиынның қатысушылары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Имантау ауылдық округі әкімінің аппаратына береді.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