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0c96c" w14:textId="420c9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Айыртау ауданының Антонов ауылдық округінде бөлек жергілікті қоғамдастық жиындарын өткізудің қағидаларын және жергілікті қоғамдастық жиындарына қатысатын ауыл және көше тұрғындары өкілдерінің сандық құрамын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Айыртау аудандық мәслихатының 2014 жылғы 31 наурыздағы N 5-23-11 шешімі. Солтүстік Қазақстан облысының Әділет департаментінде 2014 жылғы 6 мамырда N 2764 болып тіркелді. Күші жойылды - Солтүстік Қазақстан облысы Айыртау аудандық мәслихатының 18.05.2022 № 7-18-19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Солтүстік Қазақстан облысы Айыртау аудандық мәслихатының 18.05.2022 </w:t>
      </w:r>
      <w:r>
        <w:rPr>
          <w:rFonts w:ascii="Times New Roman"/>
          <w:b w:val="false"/>
          <w:i w:val="false"/>
          <w:color w:val="ff0000"/>
          <w:sz w:val="28"/>
        </w:rPr>
        <w:t>№ 7-18-19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2001 жылғы 23 қаңтарындағы Қазақстан Республикасы Заңының 39-3-бабы </w:t>
      </w:r>
      <w:r>
        <w:rPr>
          <w:rFonts w:ascii="Times New Roman"/>
          <w:b w:val="false"/>
          <w:i w:val="false"/>
          <w:color w:val="000000"/>
          <w:sz w:val="28"/>
        </w:rPr>
        <w:t>6-тармағына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"Бөлек жергілікті қоғамдастық жиындарын өткізудің үлгі қағидаларын бекіту туралы" 2013 жылғы 18 қазандағы № 1106 Қазақстан Республикасы Үкіметінің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Айыртау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Айыртау ауданының Антонов ауылдық округінде жергілікті қоғамдастық жиындарына қатысатын ауыл және көше тұрғындары өкілдерінің сандық құрамы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Қоса беріліп отырған Солтүстік Қазақстан облысы Айыртау ауданының Антонов ауылдық округінде бөлек жергілікті қоғамдастық жиындарын өткізудің </w:t>
      </w:r>
      <w:r>
        <w:rPr>
          <w:rFonts w:ascii="Times New Roman"/>
          <w:b w:val="false"/>
          <w:i w:val="false"/>
          <w:color w:val="000000"/>
          <w:sz w:val="28"/>
        </w:rPr>
        <w:t>қағидалары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мемлекеттік тіркелген күннен бастап күшіне енеді және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Солтүстік Қазақстан облысы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Айыртау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Айыртау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XXIII кезекті сессиясының 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С. Сүлейменова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Тілеубаева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31 наурыздағы № 5-23-11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Айыртау ауданының Антонов ауылдық округінде бөлек жергілікті қоғамдастық жиындарына қатысатын ауыл және көше тұрғындары өкілдерінің сандық құрамы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 жаңа редакцияда - Солтүстік Қазақстан облысы Айыртау аудандық мәслихатының 25.11.2021 </w:t>
      </w:r>
      <w:r>
        <w:rPr>
          <w:rFonts w:ascii="Times New Roman"/>
          <w:b w:val="false"/>
          <w:i w:val="false"/>
          <w:color w:val="ff0000"/>
          <w:sz w:val="28"/>
        </w:rPr>
        <w:t>№ 7-12-11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күнінен кейін күнтізбелік он күн өткен соң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мекеннің атауы</w:t>
            </w:r>
          </w:p>
          <w:bookmarkEnd w:id="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 Айыртау ауданы Антоновка ауылдық округінің ауыл және көше тұрғындары өкілдерінің саны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 Айыртау ауданының Антоновка ауылдық округінің Ақан сері ауылының тұрғындарына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 Айыртау ауданының Антоновка ауылдық округінің Антоновка ауылының Озерная көшесінің тұрғындарына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 Айыртау ауданының Антоновка ауылдық округінің Антоновка ауылының Набережная көшесінің тұрғындарына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 Айыртау ауданының Антоновка ауылдық округінің Антоновка ауылының Красная көшесінің тұрғындарына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 Айыртау ауданының Антоновка ауылдық округінің Антоновка ауылының Ақан сері көшесінің тұрғындарына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 Айыртау ауданының Антоновка ауылдық округінің Антоновка ауылының Автогородок көшесінің тұрғындарына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 Айыртау ауданының Антоновка ауылдық округінің Антоновка ауылының Зеленая көшесінің тұрғындарына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 Айыртау ауданының Антоновка ауылдық округінің Антоновка ауылының Степная көшесінің тұрғындарына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 Айыртау ауданының Антоновка ауылдық округінің Антоновка ауылының Целинная көшесінің тұрғындарына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 Айыртау ауданының Антоновка ауылдық округінің Антоновка ауылының Молодежная көшесінің тұрғындарына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 Айыртау ауданының Антоновка ауылдық округінің Антоновка ауылының Учительская көшесінің тұрғындарына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 Айыртау ауданының Антоновка ауылдық округінің Антоновка ауылының Школьная көшесінің тұрғындарына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 Айыртау ауданының Антоновка ауылдық округінің Антоновка ауылының Шалқар көшесінің тұрғындарына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 Айыртау ауданының Антоновка ауылдық округінің Антоновка ауылының Шоқан Уәлиханов көшесінің тұрғындарына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 Айыртау ауданының Антоновка ауылдық округінің Антоновка ауылының Новая көшесінің тұрғындарына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 Айыртау ауданының Антоновка ауылдық округінің Антоновка ауылының Северная көшесінің тұрғындарына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 Айыртау ауданының Антоновка ауылдық округінің Антоновка ауылының Абай көшесінің тұрғындарына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 Айыртау ауданының Антоновка ауылдық округінің Антоновка ауылының Малиновская көшесінің тұрғындарына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 Айыртау ауданының Антоновка ауылдық округінің Жұмысшы ауылының тұрғындарына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 Айыртау ауданының Антоновка ауылдық округінің Заря ауылының тұрғындарына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 Айыртау ауданының Антоновка ауылдық округінің Комаровка ауылының тұрғындарына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 Айыртау ауданының Антоновка ауылдық округінің Лавровка ауылының тұрғындарына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 Айыртау ауданының Антоновка ауылдық округінің Уголки ауылының тұрғындарына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31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5-23-11 шешімімен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Айыртау ауданының Антонов ауылдық округінде бөлек жергілікті қоғамдастық жиындарын өткізудің қағидалары</w:t>
      </w:r>
      <w:r>
        <w:br/>
      </w:r>
      <w:r>
        <w:rPr>
          <w:rFonts w:ascii="Times New Roman"/>
          <w:b/>
          <w:i w:val="false"/>
          <w:color w:val="000000"/>
        </w:rPr>
        <w:t>1. Жалпы ережелер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Бөлек жергілікті қоғамдастық жиындарын өткізудің қағидалары "Қазақстан Республикасындағы жергілікті мемлекеттік басқару және өзін-өзі басқару туралы" 2001 жылғы 23 қаңтардағы Қазақстан Республикасының Заңы 39-3-бабының </w:t>
      </w:r>
      <w:r>
        <w:rPr>
          <w:rFonts w:ascii="Times New Roman"/>
          <w:b w:val="false"/>
          <w:i w:val="false"/>
          <w:color w:val="000000"/>
          <w:sz w:val="28"/>
        </w:rPr>
        <w:t>6-тармағына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"Бөлек жергілікті қоғамдастық жиындарын өткізудің үлгі қағидаларын бекіту туралы" 2013 жылғы 18 қазандағы № 1106 Қазақстан Республикасы Үкіметінің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әзірленді және Солтүстік Қазақстан облысы Айыртау ауданының Антонов ауылдық округінің ауылдарының және көшелерінің тұрғындарының бөлек жергілікті қоғамдастық жиындарын өткізудің тәртібін белгілейді.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Антонов ауылдық округінде ауылдардың және көшелердің бөлек жергілікті қоғамдастық жиындары (бұдан әрі - бөлек жиын) жергілікті қоғамдастықтың жиынына қатысу үшін өкілдерді сайлау мақсатында шақырылады және өткізіледі.</w:t>
      </w:r>
    </w:p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Бөлек жиындарды өткізу тәртібі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Бөлек жиынды Антонов ауылдық округінің әкімі шақырады.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Айыртау ауданы әкімінің жергілікті қоғамдастық жиынын өткізуге оң шешімі бар болған жағдайда бөлек жиынды өткізуге болады.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Жергілікті қоғамдастық халқы бөлек жиындардың шақырылу уақыты, орны және талқыланатын мәселелер туралы бұқаралық ақпарат құралдары арқылы немесе өзге де тәсілдермен олар өткізілетін күнге дейін күнтізбелік он күннен кешіктірілмей хабардар етіледі.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Антонов ауылдық округі ауылдарында және көшелерінде бөлек жиынды өткізуді Антонов ауылдық округінің әкімі ұйымдастырады.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Бөлек жиынды ашудың алдында Антонов ауылдық округінің ауылдарынан және көшелерінен қатысып отырған және оған қатысуға құқығы бар тұрғындарын тіркеу жүргізіледі.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Бөлек жиынды Антонов ауылдық округінің әкімі немесе ол уәкілеттік берген тұлға ашады.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Антонов ауылдық округінің әкімі немесе ол уәкілеттік берген тұлға бөлек жиынның төрағасы болып табылады.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Бөлек жиынның хаттамасын рәсімдеу үшін ашық дауыспен хатшы сайланады.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Жергілікті қоғамдастық жиынына қатысу үшін Антонов ауылдық округі ауылдары және көшелері өкілдерінің кандидатураларын Айыртау аудандық мәслихаты бекіткен сандық құрамға сәйкес бөлек жиынның қатысушылары ұсынады.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Дауыс беру ашық түрде әрбір кандидатура бойынша дербес жүргізіледі. Бөлек жиын қатысушыларының ең көп дауыстарына ие болған кандидаттар сайланған болып есептеледі.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Бөлек жиында хаттама жүргізіледі, оған төраға мен хатшы қол қояды және оны Антонов ауылдық округі әкімінің аппаратына береді.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