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601bc" w14:textId="ee60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ауданының Арықбалық ауылдық округінде бөлек жергілікті қоғамдастық жиындарын өткізудің қағидаларын және жергілікті қоғамдастық жиындарына қатысатын ауыл және көше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2014 жылғы 31 наурыздағы N 5-23-9 шешімі. Солтүстік Қазақстан облысының Әділет департаментінде 2014 жылғы 6 мамырда N 2762 болып тіркелді. Күші жойылды - Солтүстік Қазақстан облысы Айыртау аудандық мәслихатының 18.05.2022 № 7-18-19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18.05.2022 </w:t>
      </w:r>
      <w:r>
        <w:rPr>
          <w:rFonts w:ascii="Times New Roman"/>
          <w:b w:val="false"/>
          <w:i w:val="false"/>
          <w:color w:val="ff0000"/>
          <w:sz w:val="28"/>
        </w:rPr>
        <w:t>№ 7-18-19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қаңтарындағы Қазақстан Республикасы Заңының 39-3-бабы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ауданының Арықбалық ауылдық округінде жергілікті қоғамдастық жиындарына қатысатын ауыл және көше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Солтүстік Қазақстан облысы Айыртау ауданының Арықбалық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Айыртау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XXIII кезекті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С. Сүлейменова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 № 5-23-9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Арықбалық ауылдық округінде бөлек жергілікті қоғамдастық жиындарына қатысатын ауыл және көше тұрғындары өкілдерінің сандық құрамы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Солтүстік Қазақстан облысы Айыртау аудандық мәслихатының 25.11.2021 </w:t>
      </w:r>
      <w:r>
        <w:rPr>
          <w:rFonts w:ascii="Times New Roman"/>
          <w:b w:val="false"/>
          <w:i w:val="false"/>
          <w:color w:val="ff0000"/>
          <w:sz w:val="28"/>
        </w:rPr>
        <w:t>№ 7-12-12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Арықбалық ауылдық округінің ауыл және көше тұрғындары өкілдерінің саны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Ағынтай Батыр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Целинная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Ералы Мұқашев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Конституция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Центральная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Механизаторов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Бәйкен Әшімов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Николай Нижников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Нагорнаяная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Набережная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Озерная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Школьная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Шоқан Уәлиханов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М.Горький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Полевая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Степная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Северная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Новоселова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Абай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АТП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Рабочая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Юбилейная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40 лет Победы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Новая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Райавтодор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Сейфуллин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Молодежная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Энтузиастов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Арықбалық ауылының Кузнечная көшесінің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Горное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Қарасай Батыр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Баян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ауданының Арықбалық ауылдық округінің Целинное ауылының тұрғындарына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5-23-9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Арықбалық ауылдық округінде бөлек жергілікті қоғамдастық жиындарын өткізудің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"Бөлек жергілікті қоғамдастық жиындарын өткізудің үлгі қағидаларын бекіту туралы" 2013 жылғы 18 қазандағы № 1106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Солтүстік Қазақстан облысы Айыртау ауданының Арықбалық ауылдық округінің ауылдарының және көшелерінің тұрғындарының бөлек жергілікті қоғамдастық жиындарын өткізудің тәртібін белгілейді.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Арықбалық ауылдық округінде ауылдардың және көшелердің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Бөлек жиындарды өткізу тәртібі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Бөлек жиынды Арықбалық ауылдық округінің әкімі шақырады.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Айыртау ауданы әкімінің жергілікті қоғамдастық жиынын өткізуге оң шешімі бар болған жағдайда бөлек жиынды өткізуге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Арықбалық ауылдық округі ауылдарында және көшелерінде бөлек жиынды өткізуді Арықбалық ауылдық округінің әкімі ұйымдастырады.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Арықбалық ауылдық округінің ауылдарынан және көшелерінен қатысып отырған және оған қатысуға құқығы бар тұрғындарын тіркеу жүргізіледі.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Арықбалық ауылдық округінің әкімі немесе ол уәкілеттік берген тұлға ашады.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Арықбалық ауылдық округінің әкімі немесе ол уәкілеттік берген тұлға бөлек жиынның төрағасы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Арықбалық ауылдық округі ауылдары және көшелері өкілдерінің кандидатураларын Айыртау аудандық мәслихаты бекіткен сандық құрамға сәйкес бөлек жиынның қатысушылары ұсынады.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қояды және оны Арықбалық ауылдық округі әкімінің аппаратына береді.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