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e56b" w14:textId="71ce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ауданының Сырымбет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2014 жылғы 31 наурыздағы N 5-23-7 шешімі. Солтүстік Қазақстан облысының Әділет департаментінде 2014 жылғы 6 мамырда N 2760 болып тіркелді. Күші жойылды - Солтүстік Қазақстан облысы Айыртау аудандық мәслихатының 18.05.2022 № 7-18-19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Айыртау аудандық мәслихатының 18.05.2022 </w:t>
      </w:r>
      <w:r>
        <w:rPr>
          <w:rFonts w:ascii="Times New Roman"/>
          <w:b w:val="false"/>
          <w:i w:val="false"/>
          <w:color w:val="ff0000"/>
          <w:sz w:val="28"/>
        </w:rPr>
        <w:t>№ 7-18-19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қаңтарындағы Қазақстан Республикасы Заңының 39-3-бабы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Айыртау ауданының Сырымбет ауылдық округінде жергілікті қоғамдастық жиындарына қатысатын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Солтүстік Қазақстан облысы Айыртау ауданының Сырымбет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XXIII кезекті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Сүлейменова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Тілеубаева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наурыздағы № 5-23-7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ауданының Сырымбет ауылдық округінде бөлек жергілікті қоғамдастық жиындарына қатысатын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 Сырымбет ауылдық округінің ауыл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Сырымбет ауылдық округінің Дауқара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Сырымбет ауылдық округінің Егіндіағаш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Сырымбет ауылдық округінің Қарақамыс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Сырымбет ауылдық округінің Сарыбұлақ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Сырымбет ауылдық округінің Сулыкөл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Сырымбет ауылдық округінің Сырымбет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Сырымбет ауылдық округінің Шоққарағай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Сырымбет ауылдық округінің Шолақөзек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5-23-7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ауданының Сырымбет ауылдық округінде 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Солтүстік Қазақстан облысы Айыртау ауданының Сырымбет ауылдық округ ауылдық тұрғындарының бөлек жергілікті қоғамдастық жиындарын өткізудің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Сырымбет ауылдық округінде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Бөлек жиынды Сырымбет ауылдық округінің әкімі шақырады.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ауданы әкімінің жергілікті қоғамдастық жиынын өткізуге оң шешімі бар болған жағдайда бөлек жиынды өткізуге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Айыртау ауданының Сырымбет ауылдық округі ауылдарында бөлек жиынды өткізуді Айыртау ауданының Сырымбет ауылдық округінің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Сырымбет ауылдық округінің ауылдарынан қатысып отырған және оған қатысуға құқығы бар тұрғындарын тіркеу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Сырымбет ауылдық округінің әкімі немесе ол уәкілеттік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Сырымбет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ауылдық округі ауылдары және көшелері өкілдерінің кандидатураларын Айыртау аудандық мәслихаты бекіткен сандық құрамға сәйкес бөлек жиынның қатысушылары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Айыртау ауданының Сырымбет ауылдық округі әкімінің аппаратына береді.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