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dd0e" w14:textId="209d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Солтүстік Қазақстан облысы Айыртау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ауданының әкімдігінің 2014 жылғы 20 ақпандағы N 81 қаулысы. Солтүстік Қазақстан облысының Әділет департаментінде 2014 жылғы 20 наурызда N 2615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«Білім беру туралы»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Солтүстік Қазақстан облысы Айыртау ауданында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А. Тастеміров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Солтүстік Қазақстан облысы Айыртау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8"/>
        <w:gridCol w:w="2693"/>
        <w:gridCol w:w="2819"/>
        <w:gridCol w:w="2840"/>
      </w:tblGrid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мен мектепке дейінгі мекемелердің атауы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 саны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шаққандағықаржыландыру көлемі, теңге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ата-ананың ақы төлеу мөлщері, теңге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Айыртау ауданының білім бөлімі» мемлекеттік мекемесі, Солтүстік Қазақстан облысы Айыртау ауданы әкімдігінің «Балапан» балабақшасы мемлекеттік коммуналдық қазыналық кәсіпорыны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(республика-лық бюджет)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3-жастан 3400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облысы Айыртау ауданының білім бөлімі» мемлекеттік мекемесі, Солтүстік Қазақстан облысы Айыртау ауданы әкімдігінің «Балдырған» балабақшасы мемлекеттік коммуналдық қазыналық кәсіпорыны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3-жастан 3400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облысы Айыртау ауданының білім бөлімі» мемлекеттік мекемесі, Солтүстік Қазақстан облысы Айыртау ауданы әкімдігінің «Колосок» балабақшасы мемлекеттік коммуналдық қазыналық кәсіпорыны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3-жастан 4800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облысы Айыртау ауданының білім бөлімі» мемлекеттік мекемесі, Солтүстік Қазақстан облысы Айыртау ауданы әкімдігінің «Родничок» балабақшасы мемлекеттік коммуналдық қазыналық кәсіпорыны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(республика-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4200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3-жастан 4800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Айыртау ауданының білім бөлімі» мемлекеттік мекемесі, Солтүстік Қазақстан облысы Айыртау ауданы әкімдігінің «Қарлығаш» балабақшасы мемлекеттік коммуналдық қазыналық кәсіпорыны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3-жасқа дейін 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3-жастан 3400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орталықтар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(республика-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