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02e68" w14:textId="c902e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Аққайың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мәслихатының 2014 жылғы 24 желтоқсандағы № 29-1 шешімі. Солтүстік Қазақстан облысының Әділет департаментінде 2015 жылғы 12 қаңтарда N 3055 болып тіркелді. Қолданылу мерзімінің өтуіне байланысты күші жойылды (Солтүстік Қазақстан облысы Аққайың ауданы мәслихаты аппаратының 2016 жылғы 18 қаңтардағы N 5.2.1-13/18)</w:t>
      </w:r>
    </w:p>
    <w:p>
      <w:pPr>
        <w:spacing w:after="0"/>
        <w:ind w:left="0"/>
        <w:jc w:val="left"/>
      </w:pPr>
      <w:r>
        <w:rPr>
          <w:rFonts w:ascii="Times New Roman"/>
          <w:b w:val="false"/>
          <w:i w:val="false"/>
          <w:color w:val="ff0000"/>
          <w:sz w:val="28"/>
        </w:rPr>
        <w:t>      Ескерту. Қолданылу мерзімінің өтуіне байланысты күші жойылды (Солтүстік Қазақстан облысы Аққайың ауданы мәслихаты аппаратының 18.01.2016 N 5.2.1-13/18).</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2008 жылғы 4 желтоқсандағы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 </w:t>
      </w:r>
      <w:r>
        <w:rPr>
          <w:rFonts w:ascii="Times New Roman"/>
          <w:b w:val="false"/>
          <w:i w:val="false"/>
          <w:color w:val="000000"/>
          <w:sz w:val="28"/>
        </w:rPr>
        <w:t>6 бабына</w:t>
      </w:r>
      <w:r>
        <w:rPr>
          <w:rFonts w:ascii="Times New Roman"/>
          <w:b w:val="false"/>
          <w:i w:val="false"/>
          <w:color w:val="000000"/>
          <w:sz w:val="28"/>
        </w:rPr>
        <w:t xml:space="preserve"> сәйкес, Аққайың ауданының мәслихаты</w:t>
      </w:r>
      <w:r>
        <w:rPr>
          <w:rFonts w:ascii="Times New Roman"/>
          <w:b/>
          <w:i w:val="false"/>
          <w:color w:val="000000"/>
          <w:sz w:val="28"/>
        </w:rPr>
        <w:t xml:space="preserve"> ШЕШТІ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Аққайың ауданының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келісті сәйкесінше бекітілсін, соның ішінде 2015 жылға мына көлемде: </w:t>
      </w:r>
      <w:r>
        <w:br/>
      </w:r>
      <w:r>
        <w:rPr>
          <w:rFonts w:ascii="Times New Roman"/>
          <w:b w:val="false"/>
          <w:i w:val="false"/>
          <w:color w:val="000000"/>
          <w:sz w:val="28"/>
        </w:rPr>
        <w:t>
      </w:t>
      </w:r>
      <w:r>
        <w:rPr>
          <w:rFonts w:ascii="Times New Roman"/>
          <w:b w:val="false"/>
          <w:i w:val="false"/>
          <w:color w:val="000000"/>
          <w:sz w:val="28"/>
        </w:rPr>
        <w:t>1) кірістер - 2 666 213 мың теңге,</w:t>
      </w:r>
      <w:r>
        <w:br/>
      </w:r>
      <w:r>
        <w:rPr>
          <w:rFonts w:ascii="Times New Roman"/>
          <w:b w:val="false"/>
          <w:i w:val="false"/>
          <w:color w:val="000000"/>
          <w:sz w:val="28"/>
        </w:rPr>
        <w:t>
      </w:t>
      </w:r>
      <w:r>
        <w:rPr>
          <w:rFonts w:ascii="Times New Roman"/>
          <w:b w:val="false"/>
          <w:i w:val="false"/>
          <w:color w:val="000000"/>
          <w:sz w:val="28"/>
        </w:rPr>
        <w:t>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- 389925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- 10640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- 24375 мың теңге,</w:t>
      </w:r>
      <w:r>
        <w:br/>
      </w:r>
      <w:r>
        <w:rPr>
          <w:rFonts w:ascii="Times New Roman"/>
          <w:b w:val="false"/>
          <w:i w:val="false"/>
          <w:color w:val="000000"/>
          <w:sz w:val="28"/>
        </w:rPr>
        <w:t>
      </w:t>
      </w:r>
      <w:r>
        <w:rPr>
          <w:rFonts w:ascii="Times New Roman"/>
          <w:b w:val="false"/>
          <w:i w:val="false"/>
          <w:color w:val="000000"/>
          <w:sz w:val="28"/>
        </w:rPr>
        <w:t xml:space="preserve"> трансферттердің түсімі - 2 241 273 мың теңге;</w:t>
      </w:r>
      <w:r>
        <w:br/>
      </w:r>
      <w:r>
        <w:rPr>
          <w:rFonts w:ascii="Times New Roman"/>
          <w:b w:val="false"/>
          <w:i w:val="false"/>
          <w:color w:val="000000"/>
          <w:sz w:val="28"/>
        </w:rPr>
        <w:t>
      </w:t>
      </w:r>
      <w:r>
        <w:rPr>
          <w:rFonts w:ascii="Times New Roman"/>
          <w:b w:val="false"/>
          <w:i w:val="false"/>
          <w:color w:val="000000"/>
          <w:sz w:val="28"/>
        </w:rPr>
        <w:t>2) шығындар - 2 672 416,6 мың теңге;</w:t>
      </w:r>
      <w:r>
        <w:br/>
      </w:r>
      <w:r>
        <w:rPr>
          <w:rFonts w:ascii="Times New Roman"/>
          <w:b w:val="false"/>
          <w:i w:val="false"/>
          <w:color w:val="000000"/>
          <w:sz w:val="28"/>
        </w:rPr>
        <w:t>
      </w:t>
      </w:r>
      <w:r>
        <w:rPr>
          <w:rFonts w:ascii="Times New Roman"/>
          <w:b w:val="false"/>
          <w:i w:val="false"/>
          <w:color w:val="000000"/>
          <w:sz w:val="28"/>
        </w:rPr>
        <w:t xml:space="preserve">3) таза бюджеттік кредиттеу - 21081,3 мың теңге, </w:t>
      </w:r>
      <w:r>
        <w:br/>
      </w:r>
      <w:r>
        <w:rPr>
          <w:rFonts w:ascii="Times New Roman"/>
          <w:b w:val="false"/>
          <w:i w:val="false"/>
          <w:color w:val="000000"/>
          <w:sz w:val="28"/>
        </w:rPr>
        <w:t>
      </w:t>
      </w:r>
      <w:r>
        <w:rPr>
          <w:rFonts w:ascii="Times New Roman"/>
          <w:b w:val="false"/>
          <w:i w:val="false"/>
          <w:color w:val="000000"/>
          <w:sz w:val="28"/>
        </w:rPr>
        <w:t>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- 26 757,5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- 5 676,2 мың теңге;</w:t>
      </w:r>
      <w:r>
        <w:br/>
      </w:r>
      <w:r>
        <w:rPr>
          <w:rFonts w:ascii="Times New Roman"/>
          <w:b w:val="false"/>
          <w:i w:val="false"/>
          <w:color w:val="000000"/>
          <w:sz w:val="28"/>
        </w:rPr>
        <w:t>
      </w:t>
      </w:r>
      <w:r>
        <w:rPr>
          <w:rFonts w:ascii="Times New Roman"/>
          <w:b w:val="false"/>
          <w:i w:val="false"/>
          <w:color w:val="000000"/>
          <w:sz w:val="28"/>
        </w:rPr>
        <w:t xml:space="preserve">4) қаржылық активтермен операциялар бойынша сальдо - 0 мың теңге, </w:t>
      </w:r>
      <w:r>
        <w:br/>
      </w:r>
      <w:r>
        <w:rPr>
          <w:rFonts w:ascii="Times New Roman"/>
          <w:b w:val="false"/>
          <w:i w:val="false"/>
          <w:color w:val="000000"/>
          <w:sz w:val="28"/>
        </w:rPr>
        <w:t>
      </w:t>
      </w:r>
      <w:r>
        <w:rPr>
          <w:rFonts w:ascii="Times New Roman"/>
          <w:b w:val="false"/>
          <w:i w:val="false"/>
          <w:color w:val="000000"/>
          <w:sz w:val="28"/>
        </w:rPr>
        <w:t>соның ішінде:</w:t>
      </w:r>
      <w:r>
        <w:br/>
      </w:r>
      <w:r>
        <w:rPr>
          <w:rFonts w:ascii="Times New Roman"/>
          <w:b w:val="false"/>
          <w:i w:val="false"/>
          <w:color w:val="000000"/>
          <w:sz w:val="28"/>
        </w:rPr>
        <w:t>
      қаржылық активтерді сатып алу - 0 мың теңге,</w:t>
      </w:r>
      <w:r>
        <w:br/>
      </w:r>
      <w:r>
        <w:rPr>
          <w:rFonts w:ascii="Times New Roman"/>
          <w:b w:val="false"/>
          <w:i w:val="false"/>
          <w:color w:val="000000"/>
          <w:sz w:val="28"/>
        </w:rPr>
        <w:t>
      мемлекеттік қаржы активтерін сатудан түскен түсімдер - 0 мың теңге;</w:t>
      </w:r>
      <w:r>
        <w:br/>
      </w:r>
      <w:r>
        <w:rPr>
          <w:rFonts w:ascii="Times New Roman"/>
          <w:b w:val="false"/>
          <w:i w:val="false"/>
          <w:color w:val="000000"/>
          <w:sz w:val="28"/>
        </w:rPr>
        <w:t>
      5) бюджет тапшылығы - -27 284,9 мың теңге;</w:t>
      </w:r>
      <w:r>
        <w:br/>
      </w:r>
      <w:r>
        <w:rPr>
          <w:rFonts w:ascii="Times New Roman"/>
          <w:b w:val="false"/>
          <w:i w:val="false"/>
          <w:color w:val="000000"/>
          <w:sz w:val="28"/>
        </w:rPr>
        <w:t>
      6) бюджет тапшылығын қаржыландыру - 27 284,9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Аққайың ауданы мәслихатының 03.11.2015 </w:t>
      </w:r>
      <w:r>
        <w:rPr>
          <w:rFonts w:ascii="Times New Roman"/>
          <w:b w:val="false"/>
          <w:i w:val="false"/>
          <w:color w:val="ff0000"/>
          <w:sz w:val="28"/>
        </w:rPr>
        <w:t>N 36-1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Аудан бюджет кірістері Қазақстан Республикасы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сәйкес мына салықтық түсімдер есебінен қалыптастырылатыны белгіленсін:</w:t>
      </w:r>
      <w:r>
        <w:br/>
      </w:r>
      <w:r>
        <w:rPr>
          <w:rFonts w:ascii="Times New Roman"/>
          <w:b w:val="false"/>
          <w:i w:val="false"/>
          <w:color w:val="000000"/>
          <w:sz w:val="28"/>
        </w:rPr>
        <w:t>
      </w:t>
      </w:r>
      <w:r>
        <w:rPr>
          <w:rFonts w:ascii="Times New Roman"/>
          <w:b w:val="false"/>
          <w:i w:val="false"/>
          <w:color w:val="000000"/>
          <w:sz w:val="28"/>
        </w:rPr>
        <w:t>1) облыстық мәслихат белгілеген кірістерді бөлу нормативтері бойынша әлеуметтік салық;</w:t>
      </w:r>
      <w:r>
        <w:br/>
      </w:r>
      <w:r>
        <w:rPr>
          <w:rFonts w:ascii="Times New Roman"/>
          <w:b w:val="false"/>
          <w:i w:val="false"/>
          <w:color w:val="000000"/>
          <w:sz w:val="28"/>
        </w:rPr>
        <w:t>
      </w:t>
      </w:r>
      <w:r>
        <w:rPr>
          <w:rFonts w:ascii="Times New Roman"/>
          <w:b w:val="false"/>
          <w:i w:val="false"/>
          <w:color w:val="000000"/>
          <w:sz w:val="28"/>
        </w:rPr>
        <w:t>2) заңды және жеке тұлғалардың, жеке кәсіпкерлердің мүлкіне салынатын салық;</w:t>
      </w:r>
      <w:r>
        <w:br/>
      </w:r>
      <w:r>
        <w:rPr>
          <w:rFonts w:ascii="Times New Roman"/>
          <w:b w:val="false"/>
          <w:i w:val="false"/>
          <w:color w:val="000000"/>
          <w:sz w:val="28"/>
        </w:rPr>
        <w:t>
      </w:t>
      </w:r>
      <w:r>
        <w:rPr>
          <w:rFonts w:ascii="Times New Roman"/>
          <w:b w:val="false"/>
          <w:i w:val="false"/>
          <w:color w:val="000000"/>
          <w:sz w:val="28"/>
        </w:rPr>
        <w:t>3) жер салығы;</w:t>
      </w:r>
      <w:r>
        <w:br/>
      </w:r>
      <w:r>
        <w:rPr>
          <w:rFonts w:ascii="Times New Roman"/>
          <w:b w:val="false"/>
          <w:i w:val="false"/>
          <w:color w:val="000000"/>
          <w:sz w:val="28"/>
        </w:rPr>
        <w:t>
      </w:t>
      </w:r>
      <w:r>
        <w:rPr>
          <w:rFonts w:ascii="Times New Roman"/>
          <w:b w:val="false"/>
          <w:i w:val="false"/>
          <w:color w:val="000000"/>
          <w:sz w:val="28"/>
        </w:rPr>
        <w:t xml:space="preserve">4) бірыңғай жер салығы; </w:t>
      </w:r>
      <w:r>
        <w:br/>
      </w:r>
      <w:r>
        <w:rPr>
          <w:rFonts w:ascii="Times New Roman"/>
          <w:b w:val="false"/>
          <w:i w:val="false"/>
          <w:color w:val="000000"/>
          <w:sz w:val="28"/>
        </w:rPr>
        <w:t>
      </w:t>
      </w:r>
      <w:r>
        <w:rPr>
          <w:rFonts w:ascii="Times New Roman"/>
          <w:b w:val="false"/>
          <w:i w:val="false"/>
          <w:color w:val="000000"/>
          <w:sz w:val="28"/>
        </w:rPr>
        <w:t>5) көлік құралдарына салынатын салық;</w:t>
      </w:r>
      <w:r>
        <w:br/>
      </w:r>
      <w:r>
        <w:rPr>
          <w:rFonts w:ascii="Times New Roman"/>
          <w:b w:val="false"/>
          <w:i w:val="false"/>
          <w:color w:val="000000"/>
          <w:sz w:val="28"/>
        </w:rPr>
        <w:t>
      </w:t>
      </w:r>
      <w:r>
        <w:rPr>
          <w:rFonts w:ascii="Times New Roman"/>
          <w:b w:val="false"/>
          <w:i w:val="false"/>
          <w:color w:val="000000"/>
          <w:sz w:val="28"/>
        </w:rPr>
        <w:t>6) тіркелген салық;</w:t>
      </w:r>
      <w:r>
        <w:br/>
      </w:r>
      <w:r>
        <w:rPr>
          <w:rFonts w:ascii="Times New Roman"/>
          <w:b w:val="false"/>
          <w:i w:val="false"/>
          <w:color w:val="000000"/>
          <w:sz w:val="28"/>
        </w:rPr>
        <w:t>
      </w:t>
      </w:r>
      <w:r>
        <w:rPr>
          <w:rFonts w:ascii="Times New Roman"/>
          <w:b w:val="false"/>
          <w:i w:val="false"/>
          <w:color w:val="000000"/>
          <w:sz w:val="28"/>
        </w:rPr>
        <w:t>7) дизель отыны мен бензинге ақциздер (авиациялықты қоспағанда);</w:t>
      </w:r>
      <w:r>
        <w:br/>
      </w:r>
      <w:r>
        <w:rPr>
          <w:rFonts w:ascii="Times New Roman"/>
          <w:b w:val="false"/>
          <w:i w:val="false"/>
          <w:color w:val="000000"/>
          <w:sz w:val="28"/>
        </w:rPr>
        <w:t>
      </w:t>
      </w:r>
      <w:r>
        <w:rPr>
          <w:rFonts w:ascii="Times New Roman"/>
          <w:b w:val="false"/>
          <w:i w:val="false"/>
          <w:color w:val="000000"/>
          <w:sz w:val="28"/>
        </w:rPr>
        <w:t>8) жер учаскелерін пайдаланғаны үшін төлем;</w:t>
      </w:r>
      <w:r>
        <w:br/>
      </w:r>
      <w:r>
        <w:rPr>
          <w:rFonts w:ascii="Times New Roman"/>
          <w:b w:val="false"/>
          <w:i w:val="false"/>
          <w:color w:val="000000"/>
          <w:sz w:val="28"/>
        </w:rPr>
        <w:t>
      </w:t>
      </w:r>
      <w:r>
        <w:rPr>
          <w:rFonts w:ascii="Times New Roman"/>
          <w:b w:val="false"/>
          <w:i w:val="false"/>
          <w:color w:val="000000"/>
          <w:sz w:val="28"/>
        </w:rPr>
        <w:t>9) жеке кәсiпкерлiктерді мемлекеттік тіркеуге алынатын алымдар;</w:t>
      </w:r>
      <w:r>
        <w:br/>
      </w:r>
      <w:r>
        <w:rPr>
          <w:rFonts w:ascii="Times New Roman"/>
          <w:b w:val="false"/>
          <w:i w:val="false"/>
          <w:color w:val="000000"/>
          <w:sz w:val="28"/>
        </w:rPr>
        <w:t>
      </w:t>
      </w:r>
      <w:r>
        <w:rPr>
          <w:rFonts w:ascii="Times New Roman"/>
          <w:b w:val="false"/>
          <w:i w:val="false"/>
          <w:color w:val="000000"/>
          <w:sz w:val="28"/>
        </w:rPr>
        <w:t>10) жекелеген қызмет түрлерiмен айналысу құқығы үшiн алынатын лицензиялық алым;</w:t>
      </w:r>
      <w:r>
        <w:br/>
      </w:r>
      <w:r>
        <w:rPr>
          <w:rFonts w:ascii="Times New Roman"/>
          <w:b w:val="false"/>
          <w:i w:val="false"/>
          <w:color w:val="000000"/>
          <w:sz w:val="28"/>
        </w:rPr>
        <w:t>
      </w:t>
      </w:r>
      <w:r>
        <w:rPr>
          <w:rFonts w:ascii="Times New Roman"/>
          <w:b w:val="false"/>
          <w:i w:val="false"/>
          <w:color w:val="000000"/>
          <w:sz w:val="28"/>
        </w:rPr>
        <w:t>11) өкілдер мен филиалдардан есепті тіркеуінен және заңды тұлғалардың мемлекеттік тіркеу, оларды қайта тіркеуінен алынатын алым;</w:t>
      </w:r>
      <w:r>
        <w:br/>
      </w:r>
      <w:r>
        <w:rPr>
          <w:rFonts w:ascii="Times New Roman"/>
          <w:b w:val="false"/>
          <w:i w:val="false"/>
          <w:color w:val="000000"/>
          <w:sz w:val="28"/>
        </w:rPr>
        <w:t>
      </w:t>
      </w:r>
      <w:r>
        <w:rPr>
          <w:rFonts w:ascii="Times New Roman"/>
          <w:b w:val="false"/>
          <w:i w:val="false"/>
          <w:color w:val="000000"/>
          <w:sz w:val="28"/>
        </w:rPr>
        <w:t xml:space="preserve">12) жылжымалы мүлікті кепілдікке салуды мемлекеттік тіркеу, кеменің немесе жасалып жатқан кеменің ипотекасын мемлекеттік тіркеу үшін алынатын алым; </w:t>
      </w:r>
      <w:r>
        <w:br/>
      </w:r>
      <w:r>
        <w:rPr>
          <w:rFonts w:ascii="Times New Roman"/>
          <w:b w:val="false"/>
          <w:i w:val="false"/>
          <w:color w:val="000000"/>
          <w:sz w:val="28"/>
        </w:rPr>
        <w:t>
      </w:t>
      </w:r>
      <w:r>
        <w:rPr>
          <w:rFonts w:ascii="Times New Roman"/>
          <w:b w:val="false"/>
          <w:i w:val="false"/>
          <w:color w:val="000000"/>
          <w:sz w:val="28"/>
        </w:rPr>
        <w:t>13) көлік құралдарын мемлекеттік тіркеу және кайта тіркеу үшін алым;</w:t>
      </w:r>
      <w:r>
        <w:br/>
      </w:r>
      <w:r>
        <w:rPr>
          <w:rFonts w:ascii="Times New Roman"/>
          <w:b w:val="false"/>
          <w:i w:val="false"/>
          <w:color w:val="000000"/>
          <w:sz w:val="28"/>
        </w:rPr>
        <w:t>
      </w:t>
      </w:r>
      <w:r>
        <w:rPr>
          <w:rFonts w:ascii="Times New Roman"/>
          <w:b w:val="false"/>
          <w:i w:val="false"/>
          <w:color w:val="000000"/>
          <w:sz w:val="28"/>
        </w:rPr>
        <w:t>14) 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8"/>
        </w:rPr>
        <w:t>
      </w:t>
      </w:r>
      <w:r>
        <w:rPr>
          <w:rFonts w:ascii="Times New Roman"/>
          <w:b w:val="false"/>
          <w:i w:val="false"/>
          <w:color w:val="000000"/>
          <w:sz w:val="28"/>
        </w:rPr>
        <w:t>15) республикалық бюджетіне түсетін мемлекеттік және консулдық баждан басқа мемлекеттік баж;</w:t>
      </w:r>
      <w:r>
        <w:br/>
      </w:r>
      <w:r>
        <w:rPr>
          <w:rFonts w:ascii="Times New Roman"/>
          <w:b w:val="false"/>
          <w:i w:val="false"/>
          <w:color w:val="000000"/>
          <w:sz w:val="28"/>
        </w:rPr>
        <w:t>
      </w:t>
      </w:r>
      <w:r>
        <w:rPr>
          <w:rFonts w:ascii="Times New Roman"/>
          <w:b w:val="false"/>
          <w:i w:val="false"/>
          <w:color w:val="000000"/>
          <w:sz w:val="28"/>
        </w:rPr>
        <w:t>16)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r>
        <w:br/>
      </w:r>
      <w:r>
        <w:rPr>
          <w:rFonts w:ascii="Times New Roman"/>
          <w:b w:val="false"/>
          <w:i w:val="false"/>
          <w:color w:val="000000"/>
          <w:sz w:val="28"/>
        </w:rPr>
        <w:t>
      </w:t>
      </w:r>
      <w:r>
        <w:rPr>
          <w:rFonts w:ascii="Times New Roman"/>
          <w:b w:val="false"/>
          <w:i w:val="false"/>
          <w:color w:val="000000"/>
          <w:sz w:val="28"/>
        </w:rPr>
        <w:t>3. Аудан бюджеттің кірістері мына салықтық емес түсімдер есебінен қалыптастырылатыны белгіленсін:</w:t>
      </w:r>
      <w:r>
        <w:br/>
      </w:r>
      <w:r>
        <w:rPr>
          <w:rFonts w:ascii="Times New Roman"/>
          <w:b w:val="false"/>
          <w:i w:val="false"/>
          <w:color w:val="000000"/>
          <w:sz w:val="28"/>
        </w:rPr>
        <w:t>
      </w:t>
      </w:r>
      <w:r>
        <w:rPr>
          <w:rFonts w:ascii="Times New Roman"/>
          <w:b w:val="false"/>
          <w:i w:val="false"/>
          <w:color w:val="000000"/>
          <w:sz w:val="28"/>
        </w:rPr>
        <w:t>1) мемлекет меншігінен түсетін түсімдер:</w:t>
      </w:r>
      <w:r>
        <w:br/>
      </w:r>
      <w:r>
        <w:rPr>
          <w:rFonts w:ascii="Times New Roman"/>
          <w:b w:val="false"/>
          <w:i w:val="false"/>
          <w:color w:val="000000"/>
          <w:sz w:val="28"/>
        </w:rPr>
        <w:t>
      </w:t>
      </w:r>
      <w:r>
        <w:rPr>
          <w:rFonts w:ascii="Times New Roman"/>
          <w:b w:val="false"/>
          <w:i w:val="false"/>
          <w:color w:val="000000"/>
          <w:sz w:val="28"/>
        </w:rPr>
        <w:t>аудандық маңызы бар қала, ауыл, кент,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w:t>
      </w:r>
      <w:r>
        <w:br/>
      </w:r>
      <w:r>
        <w:rPr>
          <w:rFonts w:ascii="Times New Roman"/>
          <w:b w:val="false"/>
          <w:i w:val="false"/>
          <w:color w:val="000000"/>
          <w:sz w:val="28"/>
        </w:rPr>
        <w:t>
      </w:t>
      </w:r>
      <w:r>
        <w:rPr>
          <w:rFonts w:ascii="Times New Roman"/>
          <w:b w:val="false"/>
          <w:i w:val="false"/>
          <w:color w:val="000000"/>
          <w:sz w:val="28"/>
        </w:rPr>
        <w:t>аудан коммуналдық меншігінен түсетін басқа кірістер.</w:t>
      </w:r>
      <w:r>
        <w:br/>
      </w:r>
      <w:r>
        <w:rPr>
          <w:rFonts w:ascii="Times New Roman"/>
          <w:b w:val="false"/>
          <w:i w:val="false"/>
          <w:color w:val="000000"/>
          <w:sz w:val="28"/>
        </w:rPr>
        <w:t>
      </w:t>
      </w:r>
      <w:r>
        <w:rPr>
          <w:rFonts w:ascii="Times New Roman"/>
          <w:b w:val="false"/>
          <w:i w:val="false"/>
          <w:color w:val="000000"/>
          <w:sz w:val="28"/>
        </w:rPr>
        <w:t>2) аудан бюджетіне түсетін басқа да салықтық емес түсімдер.</w:t>
      </w:r>
      <w:r>
        <w:br/>
      </w:r>
      <w:r>
        <w:rPr>
          <w:rFonts w:ascii="Times New Roman"/>
          <w:b w:val="false"/>
          <w:i w:val="false"/>
          <w:color w:val="000000"/>
          <w:sz w:val="28"/>
        </w:rPr>
        <w:t>
      </w:t>
      </w:r>
      <w:r>
        <w:rPr>
          <w:rFonts w:ascii="Times New Roman"/>
          <w:b w:val="false"/>
          <w:i w:val="false"/>
          <w:color w:val="000000"/>
          <w:sz w:val="28"/>
        </w:rPr>
        <w:t>4. Аудан бюджеттің кірісі мынадай негізгі капиталды сатудан түсетін түсімдер есебінен қалыптастырылатыны белгіленсін:</w:t>
      </w:r>
      <w:r>
        <w:br/>
      </w:r>
      <w:r>
        <w:rPr>
          <w:rFonts w:ascii="Times New Roman"/>
          <w:b w:val="false"/>
          <w:i w:val="false"/>
          <w:color w:val="000000"/>
          <w:sz w:val="28"/>
        </w:rPr>
        <w:t>
      </w:t>
      </w:r>
      <w:r>
        <w:rPr>
          <w:rFonts w:ascii="Times New Roman"/>
          <w:b w:val="false"/>
          <w:i w:val="false"/>
          <w:color w:val="000000"/>
          <w:sz w:val="28"/>
        </w:rPr>
        <w:t>1) жергілікті бюджетінен қаржыландырылатын мемлекеттік мекемелерге бекітілген беррілген мүлікті сатудан түсетін түсімдер;</w:t>
      </w:r>
      <w:r>
        <w:br/>
      </w:r>
      <w:r>
        <w:rPr>
          <w:rFonts w:ascii="Times New Roman"/>
          <w:b w:val="false"/>
          <w:i w:val="false"/>
          <w:color w:val="000000"/>
          <w:sz w:val="28"/>
        </w:rPr>
        <w:t>
      </w:t>
      </w:r>
      <w:r>
        <w:rPr>
          <w:rFonts w:ascii="Times New Roman"/>
          <w:b w:val="false"/>
          <w:i w:val="false"/>
          <w:color w:val="000000"/>
          <w:sz w:val="28"/>
        </w:rPr>
        <w:t xml:space="preserve">2) учаскелерінен, ауыл шаруашылығы мақсатындағы жер учаскелерінен басқа, сатудан түсетін түсімдер. </w:t>
      </w:r>
      <w:r>
        <w:br/>
      </w:r>
      <w:r>
        <w:rPr>
          <w:rFonts w:ascii="Times New Roman"/>
          <w:b w:val="false"/>
          <w:i w:val="false"/>
          <w:color w:val="000000"/>
          <w:sz w:val="28"/>
        </w:rPr>
        <w:t>
      </w:t>
      </w:r>
      <w:r>
        <w:rPr>
          <w:rFonts w:ascii="Times New Roman"/>
          <w:b w:val="false"/>
          <w:i w:val="false"/>
          <w:color w:val="000000"/>
          <w:sz w:val="28"/>
        </w:rPr>
        <w:t>5. Облыстық бюджетінен аудан бюджетіне берілетін сомасы 1334158 мың теңге бюджеттік субвенция белгіленсін.</w:t>
      </w:r>
      <w:r>
        <w:br/>
      </w:r>
      <w:r>
        <w:rPr>
          <w:rFonts w:ascii="Times New Roman"/>
          <w:b w:val="false"/>
          <w:i w:val="false"/>
          <w:color w:val="000000"/>
          <w:sz w:val="28"/>
        </w:rPr>
        <w:t>
      </w:t>
      </w:r>
      <w:r>
        <w:rPr>
          <w:rFonts w:ascii="Times New Roman"/>
          <w:b w:val="false"/>
          <w:i w:val="false"/>
          <w:color w:val="000000"/>
          <w:sz w:val="28"/>
        </w:rPr>
        <w:t>6. 2015 жылға арналған аудан бюджетінде нысаналы трансферттер жалпы сомасы 907115 мың теңге, соның ішінде дамуға 646367,3 мың теңге есепке алынсын:</w:t>
      </w:r>
      <w:r>
        <w:br/>
      </w:r>
      <w:r>
        <w:rPr>
          <w:rFonts w:ascii="Times New Roman"/>
          <w:b w:val="false"/>
          <w:i w:val="false"/>
          <w:color w:val="000000"/>
          <w:sz w:val="28"/>
        </w:rPr>
        <w:t>
      </w:t>
      </w:r>
      <w:r>
        <w:rPr>
          <w:rFonts w:ascii="Times New Roman"/>
          <w:b w:val="false"/>
          <w:i w:val="false"/>
          <w:color w:val="000000"/>
          <w:sz w:val="28"/>
        </w:rPr>
        <w:t xml:space="preserve">1)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105475 мың теңге;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 - алынып тасталды - Солтүстік Қазақстан облысы Аққайың ауданы мәслихатының 31.03.2015 </w:t>
      </w:r>
      <w:r>
        <w:rPr>
          <w:rFonts w:ascii="Times New Roman"/>
          <w:b w:val="false"/>
          <w:i w:val="false"/>
          <w:color w:val="ff0000"/>
          <w:sz w:val="28"/>
        </w:rPr>
        <w:t>N 32-2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3) мектепке дейінгі білім беру ұйымдарында мемлекеттік білім беру тапсырысын іске асыруға 22709 мың теңге;</w:t>
      </w:r>
      <w:r>
        <w:br/>
      </w:r>
      <w:r>
        <w:rPr>
          <w:rFonts w:ascii="Times New Roman"/>
          <w:b w:val="false"/>
          <w:i w:val="false"/>
          <w:color w:val="000000"/>
          <w:sz w:val="28"/>
        </w:rPr>
        <w:t>
      </w:t>
      </w:r>
      <w:r>
        <w:rPr>
          <w:rFonts w:ascii="Times New Roman"/>
          <w:b w:val="false"/>
          <w:i w:val="false"/>
          <w:color w:val="000000"/>
          <w:sz w:val="28"/>
        </w:rPr>
        <w:t>4) үш деңгейлі жүйе бойынша біліктілігін арттырудан өткен мұғалімдерге еңбекақыны көтеруге 50825 мың теңге;</w:t>
      </w:r>
      <w:r>
        <w:br/>
      </w:r>
      <w:r>
        <w:rPr>
          <w:rFonts w:ascii="Times New Roman"/>
          <w:b w:val="false"/>
          <w:i w:val="false"/>
          <w:color w:val="000000"/>
          <w:sz w:val="28"/>
        </w:rPr>
        <w:t>
      </w:t>
      </w:r>
      <w:r>
        <w:rPr>
          <w:rFonts w:ascii="Times New Roman"/>
          <w:b w:val="false"/>
          <w:i w:val="false"/>
          <w:color w:val="000000"/>
          <w:sz w:val="28"/>
        </w:rPr>
        <w:t>5) мемлекеттік атаулы әлеуметтік төлеуге 191 мың теңге;</w:t>
      </w:r>
      <w:r>
        <w:br/>
      </w:r>
      <w:r>
        <w:rPr>
          <w:rFonts w:ascii="Times New Roman"/>
          <w:b w:val="false"/>
          <w:i w:val="false"/>
          <w:color w:val="000000"/>
          <w:sz w:val="28"/>
        </w:rPr>
        <w:t>
      </w:t>
      </w:r>
      <w:r>
        <w:rPr>
          <w:rFonts w:ascii="Times New Roman"/>
          <w:b w:val="false"/>
          <w:i w:val="false"/>
          <w:color w:val="000000"/>
          <w:sz w:val="28"/>
        </w:rPr>
        <w:t>6) 18 жасқа дейінгі балаларға мемлекеттік жәрдемақылар төлеуге 481 мың теңге;</w:t>
      </w:r>
      <w:r>
        <w:br/>
      </w:r>
      <w:r>
        <w:rPr>
          <w:rFonts w:ascii="Times New Roman"/>
          <w:b w:val="false"/>
          <w:i w:val="false"/>
          <w:color w:val="000000"/>
          <w:sz w:val="28"/>
        </w:rPr>
        <w:t>
      </w:t>
      </w:r>
      <w:r>
        <w:rPr>
          <w:rFonts w:ascii="Times New Roman"/>
          <w:b w:val="false"/>
          <w:i w:val="false"/>
          <w:color w:val="000000"/>
          <w:sz w:val="28"/>
        </w:rPr>
        <w:t>7) мүгедектерді міндетті гигиеналық құралдармен қамтамасыз ету нормаларын ұлғайтуына 6211 мың теңге;</w:t>
      </w:r>
      <w:r>
        <w:br/>
      </w:r>
      <w:r>
        <w:rPr>
          <w:rFonts w:ascii="Times New Roman"/>
          <w:b w:val="false"/>
          <w:i w:val="false"/>
          <w:color w:val="000000"/>
          <w:sz w:val="28"/>
        </w:rPr>
        <w:t>
      </w:t>
      </w:r>
      <w:r>
        <w:rPr>
          <w:rFonts w:ascii="Times New Roman"/>
          <w:b w:val="false"/>
          <w:i w:val="false"/>
          <w:color w:val="000000"/>
          <w:sz w:val="28"/>
        </w:rPr>
        <w:t>8) Ұлы Отан соғысындағы Жеңістің жетпіс жылдығына арналған іс-шараларды өткізуіне 15097 мың теңге;</w:t>
      </w:r>
      <w:r>
        <w:br/>
      </w:r>
      <w:r>
        <w:rPr>
          <w:rFonts w:ascii="Times New Roman"/>
          <w:b w:val="false"/>
          <w:i w:val="false"/>
          <w:color w:val="000000"/>
          <w:sz w:val="28"/>
        </w:rPr>
        <w:t>
      </w:t>
      </w:r>
      <w:r>
        <w:rPr>
          <w:rFonts w:ascii="Times New Roman"/>
          <w:b w:val="false"/>
          <w:i w:val="false"/>
          <w:color w:val="000000"/>
          <w:sz w:val="28"/>
        </w:rPr>
        <w:t>9) мемлекеттік мұқтаждарына жер учаскелерін алу үшін 123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10) - алынып тасталды - Солтүстік Қазақстан облысы </w:t>
      </w:r>
      <w:r>
        <w:rPr>
          <w:rFonts w:ascii="Times New Roman"/>
          <w:b w:val="false"/>
          <w:i w:val="false"/>
          <w:color w:val="ff0000"/>
          <w:sz w:val="28"/>
        </w:rPr>
        <w:t xml:space="preserve">Аққайың ауданы мәслихатының 31.03.2015 </w:t>
      </w:r>
      <w:r>
        <w:rPr>
          <w:rFonts w:ascii="Times New Roman"/>
          <w:b w:val="false"/>
          <w:i w:val="false"/>
          <w:color w:val="ff0000"/>
          <w:sz w:val="28"/>
        </w:rPr>
        <w:t>N 32-2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11) ауылдық елді мекендерінде сумен жабдықтау және су бұру жүйесін дамытуға 646367,3 мың теңге;</w:t>
      </w:r>
      <w:r>
        <w:br/>
      </w:r>
      <w:r>
        <w:rPr>
          <w:rFonts w:ascii="Times New Roman"/>
          <w:b w:val="false"/>
          <w:i w:val="false"/>
          <w:color w:val="000000"/>
          <w:sz w:val="28"/>
        </w:rPr>
        <w:t>
      </w:t>
      </w:r>
      <w:r>
        <w:rPr>
          <w:rFonts w:ascii="Times New Roman"/>
          <w:b w:val="false"/>
          <w:i w:val="false"/>
          <w:color w:val="000000"/>
          <w:sz w:val="28"/>
        </w:rPr>
        <w:t>12) "Жұмыспен қамту жол картасын 2020 бекіту туралы Қазақстан Республикасы Үкіметінің 2013 жылғы 19 маусымдағы № 636 қаулысымен бекітілген, Жұмыспен қамту 2020 жол картасы бойынша ауылдық елді мекендерін дамытуға 6415,6 мың теңге, соның ішінде:</w:t>
      </w:r>
      <w:r>
        <w:br/>
      </w:r>
      <w:r>
        <w:rPr>
          <w:rFonts w:ascii="Times New Roman"/>
          <w:b w:val="false"/>
          <w:i w:val="false"/>
          <w:color w:val="000000"/>
          <w:sz w:val="28"/>
        </w:rPr>
        <w:t>
      Полтавка ауылында Мәдениет үйі ғимаратын күрделі жөндеу өткізуіне - 2325,5 мың теңге;</w:t>
      </w:r>
      <w:r>
        <w:br/>
      </w:r>
      <w:r>
        <w:rPr>
          <w:rFonts w:ascii="Times New Roman"/>
          <w:b w:val="false"/>
          <w:i w:val="false"/>
          <w:color w:val="000000"/>
          <w:sz w:val="28"/>
        </w:rPr>
        <w:t>
      Төқшын мектеп-гимназия ғимаратын күрделі жөндеу өткізуіне 2039,6 мың теңге;</w:t>
      </w:r>
      <w:r>
        <w:br/>
      </w:r>
      <w:r>
        <w:rPr>
          <w:rFonts w:ascii="Times New Roman"/>
          <w:b w:val="false"/>
          <w:i w:val="false"/>
          <w:color w:val="000000"/>
          <w:sz w:val="28"/>
        </w:rPr>
        <w:t xml:space="preserve">
      Смирново №3 орта мектебі ғимаратын күрделі жөндеу өткізуіне 2050,5 мың теңге;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13) - алынып тасталды - Солтүстік Қазақстан облысы Аққайың ауданы мәслихатының 31.03.2015 </w:t>
      </w:r>
      <w:r>
        <w:rPr>
          <w:rFonts w:ascii="Times New Roman"/>
          <w:b w:val="false"/>
          <w:i w:val="false"/>
          <w:color w:val="ff0000"/>
          <w:sz w:val="28"/>
        </w:rPr>
        <w:t>N 32-2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14) </w:t>
      </w:r>
      <w:r>
        <w:rPr>
          <w:rFonts w:ascii="Times New Roman"/>
          <w:b w:val="false"/>
          <w:i w:val="false"/>
          <w:color w:val="ff0000"/>
          <w:sz w:val="28"/>
        </w:rPr>
        <w:t xml:space="preserve">- алынып тасталды - Солтүстік Қазақстан облысы Аққайың ауданы мәслихатының 31.03.2015 </w:t>
      </w:r>
      <w:r>
        <w:rPr>
          <w:rFonts w:ascii="Times New Roman"/>
          <w:b w:val="false"/>
          <w:i w:val="false"/>
          <w:color w:val="ff0000"/>
          <w:sz w:val="28"/>
        </w:rPr>
        <w:t>N 32-2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15) мерекелік күндерге және атаулы күндерге әлеуметтік көмегін ұлғайтуына 1248,7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16) - алынып тасталды - Солтүстік Қазақстан облысы Аққайың ауданы мәслихатының 31.03.2015 </w:t>
      </w:r>
      <w:r>
        <w:rPr>
          <w:rFonts w:ascii="Times New Roman"/>
          <w:b w:val="false"/>
          <w:i w:val="false"/>
          <w:color w:val="ff0000"/>
          <w:sz w:val="28"/>
        </w:rPr>
        <w:t>N 32-2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17) - алынып тасталды - Солтүстік Қазақстан облысы Аққайың ауданы мәслихатының 31.03.2015 </w:t>
      </w:r>
      <w:r>
        <w:rPr>
          <w:rFonts w:ascii="Times New Roman"/>
          <w:b w:val="false"/>
          <w:i w:val="false"/>
          <w:color w:val="ff0000"/>
          <w:sz w:val="28"/>
        </w:rPr>
        <w:t>N 32-2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18) энзоотиялық ауруларына қарсы іс-шараларды алдын ала жүргізуіне 5721,4 мың теңге;</w:t>
      </w:r>
      <w:r>
        <w:br/>
      </w:r>
      <w:r>
        <w:rPr>
          <w:rFonts w:ascii="Times New Roman"/>
          <w:b w:val="false"/>
          <w:i w:val="false"/>
          <w:color w:val="000000"/>
          <w:sz w:val="28"/>
        </w:rPr>
        <w:t>
      19) жергілікті атқару органдардың агроөнеркәсіптік кешенің бөлімшесін ұстауға;</w:t>
      </w:r>
      <w:r>
        <w:br/>
      </w:r>
      <w:r>
        <w:rPr>
          <w:rFonts w:ascii="Times New Roman"/>
          <w:b w:val="false"/>
          <w:i w:val="false"/>
          <w:color w:val="000000"/>
          <w:sz w:val="28"/>
        </w:rPr>
        <w:t>
      20) оқулықтарды сатып алу және жеткізуге 1624 мың теңге;</w:t>
      </w:r>
      <w:r>
        <w:br/>
      </w:r>
      <w:r>
        <w:rPr>
          <w:rFonts w:ascii="Times New Roman"/>
          <w:b w:val="false"/>
          <w:i w:val="false"/>
          <w:color w:val="000000"/>
          <w:sz w:val="28"/>
        </w:rPr>
        <w:t>
      21) интернет жүйесіне қызмет көрсету 2129 мың теңге;</w:t>
      </w:r>
      <w:r>
        <w:br/>
      </w:r>
      <w:r>
        <w:rPr>
          <w:rFonts w:ascii="Times New Roman"/>
          <w:b w:val="false"/>
          <w:i w:val="false"/>
          <w:color w:val="000000"/>
          <w:sz w:val="28"/>
        </w:rPr>
        <w:t>
      22) ауданның мектептеріне көмір сатып алуына 35000 мың теңге.</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Солтүстік Қазақстан облысы Аққайың ауданы мәслихатының 03.11.2015 </w:t>
      </w:r>
      <w:r>
        <w:rPr>
          <w:rFonts w:ascii="Times New Roman"/>
          <w:b w:val="false"/>
          <w:i w:val="false"/>
          <w:color w:val="ff0000"/>
          <w:sz w:val="28"/>
        </w:rPr>
        <w:t>N 36-1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7. Аудан бюджетінде келесі шығындар қарастырылғаны белгіленсін:</w:t>
      </w:r>
      <w:r>
        <w:br/>
      </w:r>
      <w:r>
        <w:rPr>
          <w:rFonts w:ascii="Times New Roman"/>
          <w:b w:val="false"/>
          <w:i w:val="false"/>
          <w:color w:val="000000"/>
          <w:sz w:val="28"/>
        </w:rPr>
        <w:t>
      </w:t>
      </w:r>
      <w:r>
        <w:rPr>
          <w:rFonts w:ascii="Times New Roman"/>
          <w:b w:val="false"/>
          <w:i w:val="false"/>
          <w:color w:val="000000"/>
          <w:sz w:val="28"/>
        </w:rPr>
        <w:t>1) ата-аналарының қамқорынсыз қалған жетім баланы күтіп-ұстауға (жетім балаларды) асыраушыларға (қамқоршыларға) ай сайынғы ақшалай қаражат төлеуге 8651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 алынып тасталды - Солтүстік Қазақстан облысы Аққайың ауданы мәслихатының 03.11.2015 </w:t>
      </w:r>
      <w:r>
        <w:rPr>
          <w:rFonts w:ascii="Times New Roman"/>
          <w:b w:val="false"/>
          <w:i w:val="false"/>
          <w:color w:val="ff0000"/>
          <w:sz w:val="28"/>
        </w:rPr>
        <w:t>N 36-1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3) мектеп ұстаздарына және мектепке дейінгі білім ұйымдарының тәрбиешілеріне біліктілік санаты үшін үстемеақы мөлшерін ұлғайтуға 16486 мың теңге;</w:t>
      </w:r>
      <w:r>
        <w:br/>
      </w:r>
      <w:r>
        <w:rPr>
          <w:rFonts w:ascii="Times New Roman"/>
          <w:b w:val="false"/>
          <w:i w:val="false"/>
          <w:color w:val="000000"/>
          <w:sz w:val="28"/>
        </w:rPr>
        <w:t>
      </w:t>
      </w:r>
      <w:r>
        <w:rPr>
          <w:rFonts w:ascii="Times New Roman"/>
          <w:b w:val="false"/>
          <w:i w:val="false"/>
          <w:color w:val="000000"/>
          <w:sz w:val="28"/>
        </w:rPr>
        <w:t>4) мемлекеттік білім беру мекемелер үшін оқулықтар мен оқу-әдiстемелiк кешендерді сатып алу және жеткізуіне 7303 мың теңге;</w:t>
      </w:r>
      <w:r>
        <w:br/>
      </w:r>
      <w:r>
        <w:rPr>
          <w:rFonts w:ascii="Times New Roman"/>
          <w:b w:val="false"/>
          <w:i w:val="false"/>
          <w:color w:val="000000"/>
          <w:sz w:val="28"/>
        </w:rPr>
        <w:t>
      </w:t>
      </w:r>
      <w:r>
        <w:rPr>
          <w:rFonts w:ascii="Times New Roman"/>
          <w:b w:val="false"/>
          <w:i w:val="false"/>
          <w:color w:val="000000"/>
          <w:sz w:val="28"/>
        </w:rPr>
        <w:t>5) мемлекеттік қорғауға жататын, Қазақстан Республикасының объектілері тізілімінен алынып тасталған, (әкімдігі) объектілерін қорғау қамтамасыз етуіне 4022 мың теңге;</w:t>
      </w:r>
      <w:r>
        <w:br/>
      </w:r>
      <w:r>
        <w:rPr>
          <w:rFonts w:ascii="Times New Roman"/>
          <w:b w:val="false"/>
          <w:i w:val="false"/>
          <w:color w:val="000000"/>
          <w:sz w:val="28"/>
        </w:rPr>
        <w:t>
      </w:t>
      </w:r>
      <w:r>
        <w:rPr>
          <w:rFonts w:ascii="Times New Roman"/>
          <w:b w:val="false"/>
          <w:i w:val="false"/>
          <w:color w:val="000000"/>
          <w:sz w:val="28"/>
        </w:rPr>
        <w:t>6) жергілікті атқарушы органдарының штаттық саның ұлғайтуына 12667 мың теңге;</w:t>
      </w:r>
      <w:r>
        <w:br/>
      </w:r>
      <w:r>
        <w:rPr>
          <w:rFonts w:ascii="Times New Roman"/>
          <w:b w:val="false"/>
          <w:i w:val="false"/>
          <w:color w:val="000000"/>
          <w:sz w:val="28"/>
        </w:rPr>
        <w:t>
      </w:t>
      </w:r>
      <w:r>
        <w:rPr>
          <w:rFonts w:ascii="Times New Roman"/>
          <w:b w:val="false"/>
          <w:i w:val="false"/>
          <w:color w:val="000000"/>
          <w:sz w:val="28"/>
        </w:rPr>
        <w:t>7) автомобиль жолдарының қызметін қамтамасыз етуіне 7303 мың теңге;</w:t>
      </w:r>
      <w:r>
        <w:br/>
      </w:r>
      <w:r>
        <w:rPr>
          <w:rFonts w:ascii="Times New Roman"/>
          <w:b w:val="false"/>
          <w:i w:val="false"/>
          <w:color w:val="000000"/>
          <w:sz w:val="28"/>
        </w:rPr>
        <w:t>
      </w:t>
      </w:r>
      <w:r>
        <w:rPr>
          <w:rFonts w:ascii="Times New Roman"/>
          <w:b w:val="false"/>
          <w:i w:val="false"/>
          <w:color w:val="000000"/>
          <w:sz w:val="28"/>
        </w:rPr>
        <w:t>8) әлеуметтік қызметіне мамандық стандарт енгізуіне 2078 мың теңге;</w:t>
      </w:r>
      <w:r>
        <w:br/>
      </w:r>
      <w:r>
        <w:rPr>
          <w:rFonts w:ascii="Times New Roman"/>
          <w:b w:val="false"/>
          <w:i w:val="false"/>
          <w:color w:val="000000"/>
          <w:sz w:val="28"/>
        </w:rPr>
        <w:t>
      </w:t>
      </w:r>
      <w:r>
        <w:rPr>
          <w:rFonts w:ascii="Times New Roman"/>
          <w:b w:val="false"/>
          <w:i w:val="false"/>
          <w:color w:val="000000"/>
          <w:sz w:val="28"/>
        </w:rPr>
        <w:t>9) ауыл шаруашылықтың малын құның (50 пайыз) қайтаруына (ірі және уақ мүйізді мал) 1690 мың теңге;</w:t>
      </w:r>
      <w:r>
        <w:br/>
      </w:r>
      <w:r>
        <w:rPr>
          <w:rFonts w:ascii="Times New Roman"/>
          <w:b w:val="false"/>
          <w:i w:val="false"/>
          <w:color w:val="000000"/>
          <w:sz w:val="28"/>
        </w:rPr>
        <w:t>
      </w:t>
      </w:r>
      <w:r>
        <w:rPr>
          <w:rFonts w:ascii="Times New Roman"/>
          <w:b w:val="false"/>
          <w:i w:val="false"/>
          <w:color w:val="000000"/>
          <w:sz w:val="28"/>
        </w:rPr>
        <w:t>10) бруцеллезбен ауыратын уақ мүйізді малды санитарлық жоюды өткізуіне 150 мың теңге;</w:t>
      </w:r>
      <w:r>
        <w:br/>
      </w:r>
      <w:r>
        <w:rPr>
          <w:rFonts w:ascii="Times New Roman"/>
          <w:b w:val="false"/>
          <w:i w:val="false"/>
          <w:color w:val="000000"/>
          <w:sz w:val="28"/>
        </w:rPr>
        <w:t>
      </w:t>
      </w:r>
      <w:r>
        <w:rPr>
          <w:rFonts w:ascii="Times New Roman"/>
          <w:b w:val="false"/>
          <w:i w:val="false"/>
          <w:color w:val="000000"/>
          <w:sz w:val="28"/>
        </w:rPr>
        <w:t>11) мамандарды әлеуметтік қолдау шараларды іске асыруына 4370 мың теңге;</w:t>
      </w:r>
      <w:r>
        <w:br/>
      </w:r>
      <w:r>
        <w:rPr>
          <w:rFonts w:ascii="Times New Roman"/>
          <w:b w:val="false"/>
          <w:i w:val="false"/>
          <w:color w:val="000000"/>
          <w:sz w:val="28"/>
        </w:rPr>
        <w:t>
      </w:t>
      </w:r>
      <w:r>
        <w:rPr>
          <w:rFonts w:ascii="Times New Roman"/>
          <w:b w:val="false"/>
          <w:i w:val="false"/>
          <w:color w:val="000000"/>
          <w:sz w:val="28"/>
        </w:rPr>
        <w:t>12) эпизоотикаға қарсы іс-шаралар өткізуіне 33076 мың теңге;</w:t>
      </w:r>
      <w:r>
        <w:br/>
      </w:r>
      <w:r>
        <w:rPr>
          <w:rFonts w:ascii="Times New Roman"/>
          <w:b w:val="false"/>
          <w:i w:val="false"/>
          <w:color w:val="000000"/>
          <w:sz w:val="28"/>
        </w:rPr>
        <w:t>
      </w:t>
      </w:r>
      <w:r>
        <w:rPr>
          <w:rFonts w:ascii="Times New Roman"/>
          <w:b w:val="false"/>
          <w:i w:val="false"/>
          <w:color w:val="000000"/>
          <w:sz w:val="28"/>
        </w:rPr>
        <w:t xml:space="preserve">13) "Өңірлерді дамытудың 2020 жылға дейінгі бағдарламасын бекіту туралы" Қазақстан Республикасы Үкіметінің 2014 жылғы 28 маусымдағы № 728 </w:t>
      </w:r>
      <w:r>
        <w:rPr>
          <w:rFonts w:ascii="Times New Roman"/>
          <w:b w:val="false"/>
          <w:i w:val="false"/>
          <w:color w:val="000000"/>
          <w:sz w:val="28"/>
        </w:rPr>
        <w:t>қаулысымен</w:t>
      </w:r>
      <w:r>
        <w:rPr>
          <w:rFonts w:ascii="Times New Roman"/>
          <w:b w:val="false"/>
          <w:i w:val="false"/>
          <w:color w:val="000000"/>
          <w:sz w:val="28"/>
        </w:rPr>
        <w:t xml:space="preserve"> бекітілген, Өңірлерді дамытудың 2020 жылға дейінгі бағдарламасы шеңберінде өңірлерді экономикалық дамытуға жәрдемдесу шараларды іске асыруына 19773 мың теңге.</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Солтүстік Қазақстан облысы Аққайың ауданы мәслихатының 03.11.2015 </w:t>
      </w:r>
      <w:r>
        <w:rPr>
          <w:rFonts w:ascii="Times New Roman"/>
          <w:b w:val="false"/>
          <w:i w:val="false"/>
          <w:color w:val="ff0000"/>
          <w:sz w:val="28"/>
        </w:rPr>
        <w:t>N 36-1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8. Ауылдық елді мекендерінің әлеуметтік саласындағы мамандарын әлеуметтік қолдау іс-шараларын іске асыру үшін 2015 жылы аудан бюджетінде республикалық бюджетінен - 26757 мың теңге бюджеттік кредиттер есепке алсын.</w:t>
      </w:r>
      <w:r>
        <w:br/>
      </w:r>
      <w:r>
        <w:rPr>
          <w:rFonts w:ascii="Times New Roman"/>
          <w:b w:val="false"/>
          <w:i w:val="false"/>
          <w:color w:val="000000"/>
          <w:sz w:val="28"/>
        </w:rPr>
        <w:t xml:space="preserve">
      8-1. </w:t>
      </w:r>
      <w:r>
        <w:rPr>
          <w:rFonts w:ascii="Times New Roman"/>
          <w:b w:val="false"/>
          <w:i w:val="false"/>
          <w:color w:val="000000"/>
          <w:sz w:val="28"/>
        </w:rPr>
        <w:t>3-1 қосымшаға</w:t>
      </w:r>
      <w:r>
        <w:rPr>
          <w:rFonts w:ascii="Times New Roman"/>
          <w:b w:val="false"/>
          <w:i w:val="false"/>
          <w:color w:val="000000"/>
          <w:sz w:val="28"/>
        </w:rPr>
        <w:t xml:space="preserve"> сәйкес қаржылық жыл басында қалыптасқан бюджеттік қаражаттың бос қалдыктары есебінен аудан бюджетінің шығындары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8-1-тармақпен толықтырылды - Солтүстік Қазақстан облысы Аққайың ауданы мәслихатының 31.03.2015 </w:t>
      </w:r>
      <w:r>
        <w:rPr>
          <w:rFonts w:ascii="Times New Roman"/>
          <w:b w:val="false"/>
          <w:i w:val="false"/>
          <w:color w:val="ff0000"/>
          <w:sz w:val="28"/>
        </w:rPr>
        <w:t>N 32-2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9. 2015 жылына арналған аудан жергілікті атқарушы органның резерві 15 мың теңге сомада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Солтүстік Қазақстан облысы Аққайың ауданы мәслихатының 03.11.2015 </w:t>
      </w:r>
      <w:r>
        <w:rPr>
          <w:rFonts w:ascii="Times New Roman"/>
          <w:b w:val="false"/>
          <w:i w:val="false"/>
          <w:color w:val="ff0000"/>
          <w:sz w:val="28"/>
        </w:rPr>
        <w:t>N 36-1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қосымшаларға</w:t>
      </w:r>
      <w:r>
        <w:rPr>
          <w:rFonts w:ascii="Times New Roman"/>
          <w:b w:val="false"/>
          <w:i w:val="false"/>
          <w:color w:val="000000"/>
          <w:sz w:val="28"/>
        </w:rPr>
        <w:t xml:space="preserve"> сәйкес 2015-2017 жылдарға арналған ауылдық округ әкімдерінің аппараттары бойынша аудан бюджет шығындары қаржыландыру көлемі қарастырылғаны есепке алсын.</w:t>
      </w:r>
      <w:r>
        <w:br/>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7 қосымшаға</w:t>
      </w:r>
      <w:r>
        <w:rPr>
          <w:rFonts w:ascii="Times New Roman"/>
          <w:b w:val="false"/>
          <w:i w:val="false"/>
          <w:color w:val="000000"/>
          <w:sz w:val="28"/>
        </w:rPr>
        <w:t xml:space="preserve"> сәйкес 2015 жылға арналған бюджеттің атқарылуы барысында секвестрлеуге жатпайтын аудандық бюджеттік бағдарламалар тізбесі белгіленсін.</w:t>
      </w:r>
      <w:r>
        <w:br/>
      </w:r>
      <w:r>
        <w:rPr>
          <w:rFonts w:ascii="Times New Roman"/>
          <w:b w:val="false"/>
          <w:i w:val="false"/>
          <w:color w:val="000000"/>
          <w:sz w:val="28"/>
        </w:rPr>
        <w:t>
      </w:t>
      </w:r>
      <w:r>
        <w:rPr>
          <w:rFonts w:ascii="Times New Roman"/>
          <w:b w:val="false"/>
          <w:i w:val="false"/>
          <w:color w:val="000000"/>
          <w:sz w:val="28"/>
        </w:rPr>
        <w:t>12. Мерекелік күндерге және атаулы күндерге, және қиын өмірлік жағдай туындағанда 2015 жылғы ауданның бюджет шығындарыңда қарастырылғаны ескерілсін.</w:t>
      </w:r>
      <w:r>
        <w:br/>
      </w:r>
      <w:r>
        <w:rPr>
          <w:rFonts w:ascii="Times New Roman"/>
          <w:b w:val="false"/>
          <w:i w:val="false"/>
          <w:color w:val="000000"/>
          <w:sz w:val="28"/>
        </w:rPr>
        <w:t>
      </w:t>
      </w:r>
      <w:r>
        <w:rPr>
          <w:rFonts w:ascii="Times New Roman"/>
          <w:b w:val="false"/>
          <w:i w:val="false"/>
          <w:color w:val="000000"/>
          <w:sz w:val="28"/>
        </w:rPr>
        <w:t>13. 2015 жылы бюджеттік саланың қызметкерлеріне еңбекақы толық көлемде төлеу қамтамасыз етілсін.</w:t>
      </w:r>
      <w:r>
        <w:br/>
      </w:r>
      <w:r>
        <w:rPr>
          <w:rFonts w:ascii="Times New Roman"/>
          <w:b w:val="false"/>
          <w:i w:val="false"/>
          <w:color w:val="000000"/>
          <w:sz w:val="28"/>
        </w:rPr>
        <w:t>
      </w:t>
      </w:r>
      <w:r>
        <w:rPr>
          <w:rFonts w:ascii="Times New Roman"/>
          <w:b w:val="false"/>
          <w:i w:val="false"/>
          <w:color w:val="000000"/>
          <w:sz w:val="28"/>
        </w:rPr>
        <w:t>14. 2015 жылы ауылдық елді мекендерде жұмыс істейтін денсаулық сақтау, әлеуметтік қамсыздандыру, білім беру, мәдениет, спорт және ветеринария саласындағы мамандарға қызметтің осы түрлерімен қалалық жағдайда айналысатын мамандардың ставкаларымен салыстырғанда жиырма бес пайызға жоғары айлықақы мен тарифтік ставкалар белгіленсін. Осы тармақтың күші ветеринария саласындағы қызметті жүзеге асыратын ветеринария пункттерінің ветеринария мамандарына қолданылады.</w:t>
      </w:r>
      <w:r>
        <w:br/>
      </w:r>
      <w:r>
        <w:rPr>
          <w:rFonts w:ascii="Times New Roman"/>
          <w:b w:val="false"/>
          <w:i w:val="false"/>
          <w:color w:val="000000"/>
          <w:sz w:val="28"/>
        </w:rPr>
        <w:t>
      </w:t>
      </w:r>
      <w:r>
        <w:rPr>
          <w:rFonts w:ascii="Times New Roman"/>
          <w:b w:val="false"/>
          <w:i w:val="false"/>
          <w:color w:val="000000"/>
          <w:sz w:val="28"/>
        </w:rPr>
        <w:t>15.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V шақырылған ХХIХ сессия</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Рамазанов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Аққайың ауданы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Құрманбаев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 2014 жылғы 24 желтоқсандағы № 29-1 шешіміне 1 қосымша</w:t>
            </w:r>
          </w:p>
        </w:tc>
      </w:tr>
    </w:tbl>
    <w:bookmarkStart w:name="z94" w:id="0"/>
    <w:p>
      <w:pPr>
        <w:spacing w:after="0"/>
        <w:ind w:left="0"/>
        <w:jc w:val="left"/>
      </w:pPr>
      <w:r>
        <w:rPr>
          <w:rFonts w:ascii="Times New Roman"/>
          <w:b/>
          <w:i w:val="false"/>
          <w:color w:val="000000"/>
        </w:rPr>
        <w:t xml:space="preserve"> 2015 жылға арналған Аққайың ауданының бюджеті</w:t>
      </w:r>
    </w:p>
    <w:bookmarkEnd w:id="0"/>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1-қосымша жаңа редакцияда - Солтүстік Қазақстан облысы Аққайың ауданы мәслихатының 03.11.2015 </w:t>
      </w:r>
      <w:r>
        <w:rPr>
          <w:rFonts w:ascii="Times New Roman"/>
          <w:b w:val="false"/>
          <w:i w:val="false"/>
          <w:color w:val="ff0000"/>
          <w:sz w:val="28"/>
        </w:rPr>
        <w:t>N 36-1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724"/>
        <w:gridCol w:w="423"/>
        <w:gridCol w:w="3609"/>
        <w:gridCol w:w="2544"/>
        <w:gridCol w:w="423"/>
        <w:gridCol w:w="271"/>
        <w:gridCol w:w="272"/>
        <w:gridCol w:w="1065"/>
        <w:gridCol w:w="2546"/>
      </w:tblGrid>
      <w:tr>
        <w:trPr/>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Кiрiстер</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2 666 213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түсiмдері</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389 925</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136 339</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136 339</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184 998</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146 063</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7 369</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27 428</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4 138</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64 665</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2 445</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50 871</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қызметті жүргізгені үшiн алынатын алымдар</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11 349</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Ойын бизнесiне салық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3 923</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баж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3 923</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Салыққа жатпайтын түсімдер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10 640</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7 962</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меншік мүлкін жалға беруден түсетін түсімдер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2 716</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тұсетін басқа да кірістер</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5 246</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Басқа да салықтық емес түсiмдер</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2 678</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Басқа да салықтық емес түсiмдер</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2 678</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24 375</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мекемелерге тіркелген мемлекеттік мүлікті сату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мекемелерге тіркелген мемлекеттік мүлікті сату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23 875</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23 875</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2 241 273</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2 241 273</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2 241 273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762"/>
        <w:gridCol w:w="762"/>
        <w:gridCol w:w="4318"/>
        <w:gridCol w:w="1995"/>
        <w:gridCol w:w="537"/>
        <w:gridCol w:w="201"/>
        <w:gridCol w:w="201"/>
        <w:gridCol w:w="990"/>
        <w:gridCol w:w="1997"/>
      </w:tblGrid>
      <w:tr>
        <w:trPr/>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2672416,6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227960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18552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69914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68056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аул, ауылдық округ әкімі аппаратының жұмыс істеуі</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114097,3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113380,3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18033,2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қалыптастыру мен дамыту, мемлекеттiк жоспарлау ауданның (облыстық маңызы бар қаланың) бюджеттiк атқару және коммуналдық меншiгiн басқару саласындағы мемлекеттiк саясатты iске асыру жөнiндегi қызметтер</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15869,2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бірдей әскери міндетті атқару шеңберіндегі іс-шаралар</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1407532,4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1392291,9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1224217,9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12629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35366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62820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10983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22709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15240,5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15240,5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Әлеуметтiк көмек және әлеуметтiк қамсыздандыру</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131512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127303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19903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16318,7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47664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дейіні балаларға мемлекеттік жәрдемақылар</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9794,6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16345,7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662560,3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8700,5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жоқтарды жерлеу</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2325,5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жер қатынастар бөлімі</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4090,1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4090,1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649646,7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646367,3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бітіруге берілетін нысаналы даму трансферттері</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2897,4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жайғастыру</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Мәдениет,спорт, туризм және ақпараттық кеңiстiк</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103923,7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20286,3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20286,3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51826,3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жұмыстарын қолдау</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15085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28897,3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20035,3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7878,5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3156,8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11775,8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5025,8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83987,1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16092,3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16092,3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жер қатынастар бөлімі</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51861,8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1634,4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5721,4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33076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9092,5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9092,5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9092,5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12831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12831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қызметін қамтамасыз ету</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26438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1 642,8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1 642,8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1 642,8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3.Таза бюджеттік кредиттеу</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21 081,3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26 757,5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26 757,5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26 757,5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26 757,5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5 676,2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5 676,2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5 676,2</w:t>
            </w:r>
            <w:r>
              <w:br/>
            </w:r>
            <w:r>
              <w:rPr>
                <w:rFonts w:ascii="Times New Roman"/>
                <w:b w:val="false"/>
                <w:i w:val="false"/>
                <w:color w:val="000000"/>
                <w:sz w:val="20"/>
              </w:rPr>
              <w:t>
</w:t>
            </w:r>
          </w:p>
        </w:tc>
      </w:tr>
      <w:tr>
        <w:trPr/>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Қаржыландыру активтермен операция бойынша сальдо</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активтерін сатып алу</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қаржылық активтерін сатудан түскен түсім</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қаржылық активтерін сатудан түскен түсім</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-27284,9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27284,9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w:t>
            </w:r>
            <w:r>
              <w:br/>
            </w:r>
            <w:r>
              <w:rPr>
                <w:rFonts w:ascii="Times New Roman"/>
                <w:b w:val="false"/>
                <w:i w:val="false"/>
                <w:color w:val="000000"/>
                <w:sz w:val="20"/>
              </w:rPr>
              <w:t>
</w:t>
            </w:r>
          </w:p>
        </w:tc>
      </w:tr>
      <w:tr>
        <w:trPr/>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5676,2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5676,2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5676,2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қалдықтарының қозғалысы</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6204,1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6204,1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6204,1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 2014 жылғы 24 желтоқсандағы № 29-1 шешіміне 2 қосымша</w:t>
            </w:r>
          </w:p>
        </w:tc>
      </w:tr>
    </w:tbl>
    <w:bookmarkStart w:name="z277" w:id="1"/>
    <w:p>
      <w:pPr>
        <w:spacing w:after="0"/>
        <w:ind w:left="0"/>
        <w:jc w:val="left"/>
      </w:pPr>
      <w:r>
        <w:rPr>
          <w:rFonts w:ascii="Times New Roman"/>
          <w:b/>
          <w:i w:val="false"/>
          <w:color w:val="000000"/>
        </w:rPr>
        <w:t xml:space="preserve"> 2016 жылға арналған Аққайың ауданының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776"/>
        <w:gridCol w:w="776"/>
        <w:gridCol w:w="4396"/>
        <w:gridCol w:w="1920"/>
        <w:gridCol w:w="547"/>
        <w:gridCol w:w="205"/>
        <w:gridCol w:w="205"/>
        <w:gridCol w:w="1007"/>
        <w:gridCol w:w="1921"/>
      </w:tblGrid>
      <w:tr>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Кiрiстер</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1 694 195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түсiмдері</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358 379</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145 883</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145 883</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182 708</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140 246</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7 754</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29 070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5 638</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26 661</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2 616</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13 920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қызметті жүргізгені үшiн алынатын алымдар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10 125</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Ойын бизнесiне салық </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3 127</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баж </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3 127</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Салыққа жатпайтын түсімдер </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7 713</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4 848</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меншік мүлкін жалға беруден түсетін түсімдер </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2 348</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тұсетін басқа да кірістер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Басқа да салықтық емес түсiмдер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2 865</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Басқа да салықтық емес түсiмдер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2 865</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мекемелерге тіркелген мемлекеттік мүлікті сату </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мекемелерге тіркелген мемлекеттік мүлікті сату </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1 317 603</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1 317 603</w:t>
            </w:r>
            <w:r>
              <w:br/>
            </w:r>
            <w:r>
              <w:rPr>
                <w:rFonts w:ascii="Times New Roman"/>
                <w:b w:val="false"/>
                <w:i w:val="false"/>
                <w:color w:val="000000"/>
                <w:sz w:val="20"/>
              </w:rPr>
              <w:t>
</w:t>
            </w:r>
          </w:p>
        </w:tc>
      </w:tr>
      <w:tr>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1694195</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205032</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17290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17290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62319</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62319</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аул, ауылдық округ әкімі аппаратының жұмыс істеуі</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107530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107530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17893</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қалыптастыру мен дамыту, мемлекеттiк жоспарлау ауданның (облыстық маңызы бар қаланың) бюджеттiк атқару және коммуналдық меншiгiн басқару саласындағы мемлекеттiк саясатты iске асыру жөнiндегi қызметтер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16793</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бірдей әскери міндетті атқару шеңберіндегі іс-шаралар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1156520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1156520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1036973</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7496</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31191</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57476</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13785</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Әлеуметтiк көмек және әлеуметтiк қамсыздандыру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105912</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105912</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19006</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15238</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44495</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дейіні балаларға мемлекеттік жәрдемақылар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7935</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3616</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5721</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5721</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3951</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жоқтарды жерлеу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1435</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Мәдениет,спорт, туризм және ақпараттық кеңiстiк</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90396</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16292</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16292</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48779</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7021</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жұмыстарын қолдау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13562</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27513</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19229</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7419</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6096</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4796</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70282</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жер қатынастар бөлімі</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8188</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8188</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бөлiмi</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62094</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ауыл шаруашылығы және ветеринария саласындағы мемлекеттiк саясатты iске асыру жөнiндегi қызметтер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20164</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1299</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33076</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4915</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7511</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7511</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7511</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6986</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6986</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қызметін қамтамасыз ету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6368</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39745</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19773</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19773</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6274</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6274</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6491</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6491</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7207</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7207</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3.Таза бюджеттік кредиттеу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-5676</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бөлiмi</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5676</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5676</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5676</w:t>
            </w:r>
            <w:r>
              <w:br/>
            </w:r>
            <w:r>
              <w:rPr>
                <w:rFonts w:ascii="Times New Roman"/>
                <w:b w:val="false"/>
                <w:i w:val="false"/>
                <w:color w:val="000000"/>
                <w:sz w:val="20"/>
              </w:rPr>
              <w:t>
</w:t>
            </w:r>
          </w:p>
        </w:tc>
      </w:tr>
      <w:tr>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Қаржыландыру активтермен операция бойынша сальдо</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активтерін сатып алу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5676</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-5676</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5676</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5676</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5676</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қалдықтарының қозғалысы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 2014 жылғы 24 желтоқсандағы № 29-1 шешіміне 3 қосымша</w:t>
            </w:r>
          </w:p>
        </w:tc>
      </w:tr>
    </w:tbl>
    <w:bookmarkStart w:name="z435" w:id="2"/>
    <w:p>
      <w:pPr>
        <w:spacing w:after="0"/>
        <w:ind w:left="0"/>
        <w:jc w:val="left"/>
      </w:pPr>
      <w:r>
        <w:rPr>
          <w:rFonts w:ascii="Times New Roman"/>
          <w:b/>
          <w:i w:val="false"/>
          <w:color w:val="000000"/>
        </w:rPr>
        <w:t xml:space="preserve"> 2017 жылға арналған Аққайың ауданының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776"/>
        <w:gridCol w:w="776"/>
        <w:gridCol w:w="4396"/>
        <w:gridCol w:w="1920"/>
        <w:gridCol w:w="547"/>
        <w:gridCol w:w="205"/>
        <w:gridCol w:w="205"/>
        <w:gridCol w:w="1007"/>
        <w:gridCol w:w="1921"/>
      </w:tblGrid>
      <w:tr>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Кiрiстер</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1 718 185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түсiмдері</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382 951</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156 095</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156 095</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194 982</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150 073</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8 167</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31 104</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5 638</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28 528</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2 799</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14 895</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қызметті жүргізгені үшiн алынатын алымдар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10 834</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Ойын бизнесiне салық </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3 346</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баж </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3 346</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Салыққа жатпайтын түсімдер </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7 927</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4 861</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меншік мүлкін жалға беруден түсетін түсімдер </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2 361</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тұсетін басқа да кірістер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Басқа да салықтық емес түсiмдер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3 066</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Басқа да салықтық емес түсiмдер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3 066</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мекемелерге тіркелген мемлекеттік мүлікті сату </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мекемелерге тіркелген мемлекеттік мүлікті сату </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1 316 807</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1 316 807</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1 316 807</w:t>
            </w:r>
            <w:r>
              <w:br/>
            </w:r>
            <w:r>
              <w:rPr>
                <w:rFonts w:ascii="Times New Roman"/>
                <w:b w:val="false"/>
                <w:i w:val="false"/>
                <w:color w:val="000000"/>
                <w:sz w:val="20"/>
              </w:rPr>
              <w:t>
</w:t>
            </w:r>
          </w:p>
        </w:tc>
      </w:tr>
      <w:tr>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1718185</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209016</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17603</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17603</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63651</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63651</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аул, ауылдық округ әкімі аппаратының жұмыс істеуі</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109009</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109009</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18753</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қалыптастыру мен дамыту, мемлекеттiк жоспарлау ауданның (облыстық маңызы бар қаланың) бюджеттiк атқару және коммуналдық меншiгiн басқару саласындағы мемлекеттiк саясатты iске асыру жөнiндегi қызметтер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17253</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6388</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5788</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бірдей әскери міндетті атқару шеңберіндегі іс-шаралар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5788</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1169207</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1169207</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9184</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1047249</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8021</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31191</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57476</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15316</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Әлеуметтiк көмек және әлеуметтiк қамсыздандыру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106327</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106327</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19262</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15238</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44654</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дейіні балаларға мемлекеттік жәрдемақылар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7935</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3616</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5721</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5721</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3951</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жоқтарды жерлеу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1435</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Мәдениет,спорт, туризм және ақпараттық кеңiстiк</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93344</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16772</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16772</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49274</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7145</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жұмыстарын қолдау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13562</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27835</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19977</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2837</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7321</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4821</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71001</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жер қатынастар бөлімі</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8294</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8294</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бөлiмi</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62707</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ауыл шаруашылығы және ветеринария саласындағы мемлекеттiк саясатты iске асыру жөнiндегi қызметтер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20164</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1299</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33076</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5528</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7593</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7593</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7593</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7475</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7475</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қызметін қамтамасыз ету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6814</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42113</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19773</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Өңірлерді дамытудың 2020 жылға дейінгі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19773</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8028</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8028</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6601</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6601</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7711</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7711</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3.Таза бюджеттік кредиттеу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-5676</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бөлiмi</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5676</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5676</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5676</w:t>
            </w:r>
            <w:r>
              <w:br/>
            </w:r>
            <w:r>
              <w:rPr>
                <w:rFonts w:ascii="Times New Roman"/>
                <w:b w:val="false"/>
                <w:i w:val="false"/>
                <w:color w:val="000000"/>
                <w:sz w:val="20"/>
              </w:rPr>
              <w:t>
</w:t>
            </w:r>
          </w:p>
        </w:tc>
      </w:tr>
      <w:tr>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Қаржыландыру активтермен операция бойынша сальдо</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активтерін сатып алу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5676</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-5676</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5676</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5676</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5676</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қалдықтарының қозғалысы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 2014 жылғы 24 желтоқсандағы № 29-1 шешіміне 3-1 қосымша</w:t>
            </w:r>
          </w:p>
        </w:tc>
      </w:tr>
    </w:tbl>
    <w:p>
      <w:pPr>
        <w:spacing w:after="0"/>
        <w:ind w:left="0"/>
        <w:jc w:val="left"/>
      </w:pPr>
      <w:r>
        <w:rPr>
          <w:rFonts w:ascii="Times New Roman"/>
          <w:b/>
          <w:i w:val="false"/>
          <w:color w:val="000000"/>
        </w:rPr>
        <w:t xml:space="preserve"> 2015 жылғы 1 қаңтарға қалыптасқан бюджеттік қаражаттың бос қалдықтары есебінен аудан бюджетінің шығындары</w:t>
      </w:r>
    </w:p>
    <w:p>
      <w:pPr>
        <w:spacing w:after="0"/>
        <w:ind w:left="0"/>
        <w:jc w:val="left"/>
      </w:pPr>
      <w:r>
        <w:rPr>
          <w:rFonts w:ascii="Times New Roman"/>
          <w:b w:val="false"/>
          <w:i w:val="false"/>
          <w:color w:val="ff0000"/>
          <w:sz w:val="28"/>
        </w:rPr>
        <w:t xml:space="preserve">      Ескерту. Шешім 3-1-қосымшамен толықтырылды - Солтүстік Қазақстан облысы Аққайың ауданы мәслихатының 31.03.2015 </w:t>
      </w:r>
      <w:r>
        <w:rPr>
          <w:rFonts w:ascii="Times New Roman"/>
          <w:b w:val="false"/>
          <w:i w:val="false"/>
          <w:color w:val="ff0000"/>
          <w:sz w:val="28"/>
        </w:rPr>
        <w:t>N 32-2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1259"/>
        <w:gridCol w:w="1259"/>
        <w:gridCol w:w="6522"/>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6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қаражаттардың пайдаланудағы қалдықтары</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6 204,1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қаражат қалдықтары</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6 204,1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қаражаттардың бос қалдықтары</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6 204,1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6 204,1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2986,9</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2986,9</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бітіруге берілетін нысаналы даму трансферттері</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2777,9</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жайғастыру</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Мәдениет,спорт, туризм және ақпараттық кеңiстiк</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жұмыстарын қолдау</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1642,8</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1642,8</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1642,8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6204,1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 2014 жылғы 24 желтоқсандағы № 29-1 шешіміне 4 қосымша</w:t>
            </w:r>
          </w:p>
        </w:tc>
      </w:tr>
    </w:tbl>
    <w:bookmarkStart w:name="z593" w:id="3"/>
    <w:p>
      <w:pPr>
        <w:spacing w:after="0"/>
        <w:ind w:left="0"/>
        <w:jc w:val="left"/>
      </w:pPr>
      <w:r>
        <w:rPr>
          <w:rFonts w:ascii="Times New Roman"/>
          <w:b/>
          <w:i w:val="false"/>
          <w:color w:val="000000"/>
        </w:rPr>
        <w:t xml:space="preserve"> 2015 жылға арналған ауылдық округ әкім аппараттары бойынша қаржыландыру көлемі</w:t>
      </w:r>
    </w:p>
    <w:bookmarkEnd w:id="3"/>
    <w:p>
      <w:pPr>
        <w:spacing w:after="0"/>
        <w:ind w:left="0"/>
        <w:jc w:val="left"/>
      </w:pPr>
      <w:r>
        <w:rPr>
          <w:rFonts w:ascii="Times New Roman"/>
          <w:b w:val="false"/>
          <w:i w:val="false"/>
          <w:color w:val="ff0000"/>
          <w:sz w:val="28"/>
        </w:rPr>
        <w:t xml:space="preserve">      Ескерту. 4-қосымша жаңа редакцияда - Солтүстік Қазақстан облысы Аққайың ауданы мәслихатының 03.11.2015 </w:t>
      </w:r>
      <w:r>
        <w:rPr>
          <w:rFonts w:ascii="Times New Roman"/>
          <w:b w:val="false"/>
          <w:i w:val="false"/>
          <w:color w:val="ff0000"/>
          <w:sz w:val="28"/>
        </w:rPr>
        <w:t>N 36-1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303"/>
        <w:gridCol w:w="2416"/>
        <w:gridCol w:w="2420"/>
        <w:gridCol w:w="1470"/>
        <w:gridCol w:w="1470"/>
        <w:gridCol w:w="1407"/>
        <w:gridCol w:w="187"/>
        <w:gridCol w:w="305"/>
        <w:gridCol w:w="454"/>
        <w:gridCol w:w="587"/>
        <w:gridCol w:w="320"/>
        <w:gridCol w:w="454"/>
        <w:gridCol w:w="187"/>
      </w:tblGrid>
      <w:tr>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Әкімшіліктін атауы</w:t>
            </w:r>
            <w:r>
              <w:br/>
            </w:r>
            <w:r>
              <w:rPr>
                <w:rFonts w:ascii="Times New Roman"/>
                <w:b w:val="false"/>
                <w:i w:val="false"/>
                <w:color w:val="000000"/>
                <w:sz w:val="20"/>
              </w:rPr>
              <w:t>
</w:t>
            </w:r>
          </w:p>
        </w:tc>
        <w:tc>
          <w:tcPr>
            <w:tcW w:w="2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 001.011 бағдарлама</w:t>
            </w:r>
            <w:r>
              <w:br/>
            </w:r>
            <w:r>
              <w:rPr>
                <w:rFonts w:ascii="Times New Roman"/>
                <w:b w:val="false"/>
                <w:i w:val="false"/>
                <w:color w:val="000000"/>
                <w:sz w:val="20"/>
              </w:rPr>
              <w:t>
</w:t>
            </w:r>
          </w:p>
        </w:tc>
        <w:tc>
          <w:tcPr>
            <w:tcW w:w="2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 001.015 бағдарлама</w:t>
            </w:r>
            <w:r>
              <w:br/>
            </w:r>
            <w:r>
              <w:rPr>
                <w:rFonts w:ascii="Times New Roman"/>
                <w:b w:val="false"/>
                <w:i w:val="false"/>
                <w:color w:val="000000"/>
                <w:sz w:val="20"/>
              </w:rPr>
              <w:t>
</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ұйымдарының қызметін қамтамасыз ету" 006.011 бағдарлама</w:t>
            </w:r>
            <w:r>
              <w:br/>
            </w:r>
            <w:r>
              <w:rPr>
                <w:rFonts w:ascii="Times New Roman"/>
                <w:b w:val="false"/>
                <w:i w:val="false"/>
                <w:color w:val="000000"/>
                <w:sz w:val="20"/>
              </w:rPr>
              <w:t>
</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ұйымдарының қызметін қамтамасыз ету" 006.015 бағдарлама</w:t>
            </w:r>
            <w:r>
              <w:br/>
            </w:r>
            <w:r>
              <w:rPr>
                <w:rFonts w:ascii="Times New Roman"/>
                <w:b w:val="false"/>
                <w:i w:val="false"/>
                <w:color w:val="000000"/>
                <w:sz w:val="20"/>
              </w:rPr>
              <w:t>
</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 008.015 бағдарлама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Аралағаш ауылдық округі әкімінің аппараты</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7863</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ауылдық округі әкімінің аппараты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w:t>
            </w: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9251</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2340</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Власовка ауылдық округі әкімінің аппараты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w:t>
            </w: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8892</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207,3</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3762</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Григорьека ауылдық округі әкімінің аппараты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8240</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3783</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Ивановка ауылдық округі әкімінің аппараты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171,5</w:t>
            </w: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8158</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Қиялы ауылдық округі әкімінің аппараты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w:t>
            </w: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9819</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Лесной ауылдық округі әкімінің аппараты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269,8</w:t>
            </w: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10448</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Полтавка ауылдық округі әкімінің аппараты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196,6</w:t>
            </w: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8930</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3183</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Смирнов ауылдық округі әкімінің аппараты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131,5</w:t>
            </w: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13718,4</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Тоқшын ауылдық округі әкімінің аппараты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w:t>
            </w: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8402</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Черкасс ауылдық округі әкімінің аппараты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w:t>
            </w: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8631</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Шағалалы ауылдық округі әкімінің аппараты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w:t>
            </w: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9069</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3732</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1958,9</w:t>
            </w: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111421,4</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1103,3</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19183</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r>
        <w:rPr>
          <w:rFonts w:ascii="Times New Roman"/>
          <w:b w:val="false"/>
          <w:i w:val="false"/>
          <w:color w:val="000000"/>
          <w:sz w:val="28"/>
        </w:rPr>
        <w:t xml:space="preserve"> мың.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6"/>
        <w:gridCol w:w="1429"/>
        <w:gridCol w:w="1137"/>
        <w:gridCol w:w="1084"/>
        <w:gridCol w:w="2186"/>
        <w:gridCol w:w="1728"/>
        <w:gridCol w:w="1055"/>
        <w:gridCol w:w="187"/>
        <w:gridCol w:w="187"/>
        <w:gridCol w:w="320"/>
        <w:gridCol w:w="320"/>
        <w:gridCol w:w="320"/>
        <w:gridCol w:w="454"/>
        <w:gridCol w:w="587"/>
      </w:tblGrid>
      <w:tr>
        <w:trPr/>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 009.015 бағдарлама</w:t>
            </w:r>
            <w:r>
              <w:br/>
            </w:r>
            <w:r>
              <w:rPr>
                <w:rFonts w:ascii="Times New Roman"/>
                <w:b w:val="false"/>
                <w:i w:val="false"/>
                <w:color w:val="000000"/>
                <w:sz w:val="20"/>
              </w:rPr>
              <w:t>
</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жоқтарды жерлеу" 010.015бағдарлама</w:t>
            </w:r>
            <w:r>
              <w:br/>
            </w:r>
            <w:r>
              <w:rPr>
                <w:rFonts w:ascii="Times New Roman"/>
                <w:b w:val="false"/>
                <w:i w:val="false"/>
                <w:color w:val="000000"/>
                <w:sz w:val="20"/>
              </w:rPr>
              <w:t>
</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 011.015 бағдарлама</w:t>
            </w:r>
            <w:r>
              <w:br/>
            </w:r>
            <w:r>
              <w:rPr>
                <w:rFonts w:ascii="Times New Roman"/>
                <w:b w:val="false"/>
                <w:i w:val="false"/>
                <w:color w:val="000000"/>
                <w:sz w:val="20"/>
              </w:rPr>
              <w:t>
</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 022.000 бағдарлама</w:t>
            </w:r>
            <w:r>
              <w:br/>
            </w:r>
            <w:r>
              <w:rPr>
                <w:rFonts w:ascii="Times New Roman"/>
                <w:b w:val="false"/>
                <w:i w:val="false"/>
                <w:color w:val="000000"/>
                <w:sz w:val="20"/>
              </w:rPr>
              <w:t>
</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 027.015 бағдарлама</w:t>
            </w:r>
            <w:r>
              <w:br/>
            </w:r>
            <w:r>
              <w:rPr>
                <w:rFonts w:ascii="Times New Roman"/>
                <w:b w:val="false"/>
                <w:i w:val="false"/>
                <w:color w:val="000000"/>
                <w:sz w:val="20"/>
              </w:rPr>
              <w:t>
</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 040.000 бағдарлама</w:t>
            </w:r>
            <w:r>
              <w:br/>
            </w:r>
            <w:r>
              <w:rPr>
                <w:rFonts w:ascii="Times New Roman"/>
                <w:b w:val="false"/>
                <w:i w:val="false"/>
                <w:color w:val="000000"/>
                <w:sz w:val="20"/>
              </w:rPr>
              <w:t>
</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9657</w:t>
            </w: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428,6</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12555,6</w:t>
            </w: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419,9</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13445,2</w:t>
            </w: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12880</w:t>
            </w: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8721,5</w:t>
            </w: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11033</w:t>
            </w: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605,4</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12808,2</w:t>
            </w: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2325,5</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15141,1</w:t>
            </w: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343,4</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20769,3</w:t>
            </w: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9772</w:t>
            </w: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9395,5</w:t>
            </w: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611,7</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13974,7</w:t>
            </w: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1508</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2325,5</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7069</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150153,1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 2014 жылғы 24 желтоқсандағы № 29-1 шешіміне 5 қосымша</w:t>
            </w:r>
          </w:p>
        </w:tc>
      </w:tr>
    </w:tbl>
    <w:bookmarkStart w:name="z612" w:id="4"/>
    <w:p>
      <w:pPr>
        <w:spacing w:after="0"/>
        <w:ind w:left="0"/>
        <w:jc w:val="left"/>
      </w:pPr>
      <w:r>
        <w:rPr>
          <w:rFonts w:ascii="Times New Roman"/>
          <w:b/>
          <w:i w:val="false"/>
          <w:color w:val="000000"/>
        </w:rPr>
        <w:t xml:space="preserve"> 2016 жылға арналған ауылдық округ әкім аппараттары бойынша қаржыландыру көлемі</w:t>
      </w:r>
    </w:p>
    <w:bookmarkEnd w:id="4"/>
    <w:bookmarkStart w:name="z613" w:id="5"/>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55"/>
        <w:gridCol w:w="1452"/>
        <w:gridCol w:w="1032"/>
        <w:gridCol w:w="1005"/>
        <w:gridCol w:w="1033"/>
        <w:gridCol w:w="1098"/>
        <w:gridCol w:w="1033"/>
        <w:gridCol w:w="971"/>
        <w:gridCol w:w="854"/>
        <w:gridCol w:w="187"/>
        <w:gridCol w:w="197"/>
        <w:gridCol w:w="587"/>
        <w:gridCol w:w="454"/>
        <w:gridCol w:w="187"/>
        <w:gridCol w:w="187"/>
        <w:gridCol w:w="187"/>
        <w:gridCol w:w="187"/>
        <w:gridCol w:w="587"/>
        <w:gridCol w:w="587"/>
      </w:tblGrid>
      <w:tr>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Әкімшіліктін атауы</w:t>
            </w:r>
            <w:r>
              <w:br/>
            </w:r>
            <w:r>
              <w:rPr>
                <w:rFonts w:ascii="Times New Roman"/>
                <w:b w:val="false"/>
                <w:i w:val="false"/>
                <w:color w:val="000000"/>
                <w:sz w:val="20"/>
              </w:rPr>
              <w:t>
</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 001.015 бағдарлама</w:t>
            </w:r>
            <w:r>
              <w:br/>
            </w:r>
            <w:r>
              <w:rPr>
                <w:rFonts w:ascii="Times New Roman"/>
                <w:b w:val="false"/>
                <w:i w:val="false"/>
                <w:color w:val="000000"/>
                <w:sz w:val="20"/>
              </w:rPr>
              <w:t>
</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ұйымдарының қызметін қамтамасыз ету" 006.015 бағдарлама</w:t>
            </w:r>
            <w:r>
              <w:br/>
            </w:r>
            <w:r>
              <w:rPr>
                <w:rFonts w:ascii="Times New Roman"/>
                <w:b w:val="false"/>
                <w:i w:val="false"/>
                <w:color w:val="000000"/>
                <w:sz w:val="20"/>
              </w:rPr>
              <w:t>
</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 008.015 бағдарлама</w:t>
            </w:r>
            <w:r>
              <w:br/>
            </w:r>
            <w:r>
              <w:rPr>
                <w:rFonts w:ascii="Times New Roman"/>
                <w:b w:val="false"/>
                <w:i w:val="false"/>
                <w:color w:val="000000"/>
                <w:sz w:val="20"/>
              </w:rPr>
              <w:t>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 009.015 бағдарлама</w:t>
            </w:r>
            <w:r>
              <w:br/>
            </w:r>
            <w:r>
              <w:rPr>
                <w:rFonts w:ascii="Times New Roman"/>
                <w:b w:val="false"/>
                <w:i w:val="false"/>
                <w:color w:val="000000"/>
                <w:sz w:val="20"/>
              </w:rPr>
              <w:t>
</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жоқтарды жерлеу" 010.015бағдарлама</w:t>
            </w:r>
            <w:r>
              <w:br/>
            </w:r>
            <w:r>
              <w:rPr>
                <w:rFonts w:ascii="Times New Roman"/>
                <w:b w:val="false"/>
                <w:i w:val="false"/>
                <w:color w:val="000000"/>
                <w:sz w:val="20"/>
              </w:rPr>
              <w:t>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 011.015 бағдарлама</w:t>
            </w:r>
            <w:r>
              <w:br/>
            </w:r>
            <w:r>
              <w:rPr>
                <w:rFonts w:ascii="Times New Roman"/>
                <w:b w:val="false"/>
                <w:i w:val="false"/>
                <w:color w:val="000000"/>
                <w:sz w:val="20"/>
              </w:rPr>
              <w:t>
</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Аралағаш ауылдық округі әкімінің аппараты</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ауылдық округі әкімінің аппараты</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1915</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Власовка ауылдық округі әкімінің аппараты</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3657</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Григорьека ауылдық округі әкімінің аппараты</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4728</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13795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Ивановка ауылдық округі әкімінің аппараты</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Қиялы ауылдық округі әкімінің аппараты</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11856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Лесной ауылдық округі әкімінің аппараты</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12277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Полтавка ауылдық округі әкімінің аппараты</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1595</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Смирнов ауылдық округі әкімінің аппараты</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12366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3851</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1435</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23258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Тоқшын ауылдық округі әкімінің аппараты</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11926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Черкасс ауылдық округі әкімінің аппараты</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Шағалалы ауылдық округі әкімінің аппараты</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2430</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107530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16292</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3951</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1435</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19773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149316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 2014 жылғы 24 желтоқсандағы № 29-1 шешіміне 6 қосымша</w:t>
            </w:r>
          </w:p>
        </w:tc>
      </w:tr>
    </w:tbl>
    <w:bookmarkStart w:name="z632" w:id="6"/>
    <w:p>
      <w:pPr>
        <w:spacing w:after="0"/>
        <w:ind w:left="0"/>
        <w:jc w:val="left"/>
      </w:pPr>
      <w:r>
        <w:rPr>
          <w:rFonts w:ascii="Times New Roman"/>
          <w:b/>
          <w:i w:val="false"/>
          <w:color w:val="000000"/>
        </w:rPr>
        <w:t xml:space="preserve"> 2017 жылға арналған ауылдық округ әкім аппараттары бойынша қаржыландыру көлемі</w:t>
      </w:r>
    </w:p>
    <w:bookmarkEnd w:id="6"/>
    <w:bookmarkStart w:name="z633" w:id="7"/>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55"/>
        <w:gridCol w:w="1452"/>
        <w:gridCol w:w="1032"/>
        <w:gridCol w:w="1005"/>
        <w:gridCol w:w="1033"/>
        <w:gridCol w:w="1098"/>
        <w:gridCol w:w="1033"/>
        <w:gridCol w:w="971"/>
        <w:gridCol w:w="854"/>
        <w:gridCol w:w="187"/>
        <w:gridCol w:w="197"/>
        <w:gridCol w:w="587"/>
        <w:gridCol w:w="454"/>
        <w:gridCol w:w="187"/>
        <w:gridCol w:w="187"/>
        <w:gridCol w:w="187"/>
        <w:gridCol w:w="187"/>
        <w:gridCol w:w="587"/>
        <w:gridCol w:w="587"/>
      </w:tblGrid>
      <w:tr>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Әкімшіліктін атауы</w:t>
            </w:r>
            <w:r>
              <w:br/>
            </w:r>
            <w:r>
              <w:rPr>
                <w:rFonts w:ascii="Times New Roman"/>
                <w:b w:val="false"/>
                <w:i w:val="false"/>
                <w:color w:val="000000"/>
                <w:sz w:val="20"/>
              </w:rPr>
              <w:t>
</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 001.015 бағдарлама</w:t>
            </w:r>
            <w:r>
              <w:br/>
            </w:r>
            <w:r>
              <w:rPr>
                <w:rFonts w:ascii="Times New Roman"/>
                <w:b w:val="false"/>
                <w:i w:val="false"/>
                <w:color w:val="000000"/>
                <w:sz w:val="20"/>
              </w:rPr>
              <w:t>
</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ұйымдарының қызметін қамтамасыз ету" 006.015 бағдарлама</w:t>
            </w:r>
            <w:r>
              <w:br/>
            </w:r>
            <w:r>
              <w:rPr>
                <w:rFonts w:ascii="Times New Roman"/>
                <w:b w:val="false"/>
                <w:i w:val="false"/>
                <w:color w:val="000000"/>
                <w:sz w:val="20"/>
              </w:rPr>
              <w:t>
</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 008.015 бағдарлама</w:t>
            </w:r>
            <w:r>
              <w:br/>
            </w:r>
            <w:r>
              <w:rPr>
                <w:rFonts w:ascii="Times New Roman"/>
                <w:b w:val="false"/>
                <w:i w:val="false"/>
                <w:color w:val="000000"/>
                <w:sz w:val="20"/>
              </w:rPr>
              <w:t>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 009.015 бағдарлама</w:t>
            </w:r>
            <w:r>
              <w:br/>
            </w:r>
            <w:r>
              <w:rPr>
                <w:rFonts w:ascii="Times New Roman"/>
                <w:b w:val="false"/>
                <w:i w:val="false"/>
                <w:color w:val="000000"/>
                <w:sz w:val="20"/>
              </w:rPr>
              <w:t>
</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жоқтарды жерлеу" 010.015бағдарлама</w:t>
            </w:r>
            <w:r>
              <w:br/>
            </w:r>
            <w:r>
              <w:rPr>
                <w:rFonts w:ascii="Times New Roman"/>
                <w:b w:val="false"/>
                <w:i w:val="false"/>
                <w:color w:val="000000"/>
                <w:sz w:val="20"/>
              </w:rPr>
              <w:t>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 011.015 бағдарлама</w:t>
            </w:r>
            <w:r>
              <w:br/>
            </w:r>
            <w:r>
              <w:rPr>
                <w:rFonts w:ascii="Times New Roman"/>
                <w:b w:val="false"/>
                <w:i w:val="false"/>
                <w:color w:val="000000"/>
                <w:sz w:val="20"/>
              </w:rPr>
              <w:t>
</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Аралағаш ауылдық округі әкімінің аппараты</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ауылдық округі әкімінің аппараты</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1956</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12279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Власовка ауылдық округі әкімінің аппараты</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3727</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13494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Григорьека ауылдық округі әкімінің аппараты</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4884</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14035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Ивановка ауылдық округі әкімінің аппараты</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Қиялы ауылдық округі әкімінің аппараты</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Лесной ауылдық округі әкімінің аппараты</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1255</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Полтавка ауылдық округі әкімінің аппараты</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1653</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Смирнов ауылдық округі әкімінің аппараты</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3851</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1435</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23428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Тоқшын ауылдық округі әкімінің аппараты</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Черкасс ауылдық округі әкімінің аппараты</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Шағалалы ауылдық округі әкімінің аппараты</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2508</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11952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109009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16772</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3951</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1435</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19773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151275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 2014 жылғы 24 желтоқсандағы № 29-1 шешіміне 7 қосымша</w:t>
            </w:r>
          </w:p>
        </w:tc>
      </w:tr>
    </w:tbl>
    <w:bookmarkStart w:name="z651" w:id="8"/>
    <w:p>
      <w:pPr>
        <w:spacing w:after="0"/>
        <w:ind w:left="0"/>
        <w:jc w:val="left"/>
      </w:pPr>
      <w:r>
        <w:rPr>
          <w:rFonts w:ascii="Times New Roman"/>
          <w:b/>
          <w:i w:val="false"/>
          <w:color w:val="000000"/>
        </w:rPr>
        <w:t xml:space="preserve"> 2015 жылға арналған бюжеттің атқарылуы барысында секвестрлеуге жатпайтын аудандық бюджеттік бағдарламалар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3111"/>
        <w:gridCol w:w="3111"/>
        <w:gridCol w:w="47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w:t>
            </w: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r>
      <w:tr>
        <w:trPr>
          <w:trHeight w:val="30" w:hRule="atLeast"/>
        </w:trPr>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