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85e1" w14:textId="de48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Аққайың ауданының бюджеті туралы" Аққайың ауданы мәслихатының 2013 жылғы 25 желтоқсандағы № 19-1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2014 жылғы 19 қарашадағы N 28-1 шешімі. Солтүстік Қазақстан облысының Әділет департаментінде 2014 жылғы 28 қарашада N 2992 болып тіркелді. Қолданылу мерзімінің өтуіне байланысты күші жойылды (Солтүстік Қазақстан облысы Аққайың ауданы мәслихаты аппаратының 2015 жылғы 10 наурыздағы N 5.2.1-13/45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Аққайың ауданы мәслихаты аппаратының 10.03.2015 N 5.2.1-13/45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Аққайың ауданының бюджеті туралы" Аққайың ауданы мәслихатының 2013 жылғы 25 желтоқсандағы № 19-1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15 қаңтарда № 2490 тіркелген, 2014 жылғы 30 қаңтардағы "Аққайың" газетінде, 2014 жылғы 30 қаңтардағы "Колос"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Аққайың ауданының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2014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- 2464424,3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- 320107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- 9 565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- 13 932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- 2120820,3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- 2475218,4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- 13711,8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- 4 464, 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- 6185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- 6185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- 30690,9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- 30690,9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аудандық бюджеттердің нысаналы трансферттер жалпы сомасы 775748,3 мың теңге, соның ішінде дамуға 604 846 мың теңге есепке алынсын:";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үш деңгейлі жүйе бойынша біліктілігін арттырудан өткен мұғалімдерге еңбекақыны көтеруге 8373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"Жұмыспен қамту 2020 жол картасын бекіту туралы"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 2020 жол картасы бойынша ауылдық елді мекендерін дамытуға 5716,6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орта мектеп жаңындағы шағын орталықты күрделі жөндеу өткізуіне – 1030,1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Смирново ауылында аудандық кітапхана ғимаратын күрделі жөндеуіне 2735,2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Смирново ауылының жолдарың орташа жөндеу бойынша жұмыстар өткізуіне 1951,3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Смирново № 2 орта мектебі ғимаратын күрделі жөндеуіне 1273,4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12)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"12) білім қызметкерлеріне жалақы төлеу үшін 50000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2014 жылына арналған аудан жергілікті атқарушы органның резерві 0 теңге сомада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2014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ХХVIII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bookmarkEnd w:id="1"/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Үмбетов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2"/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мәслихатының 2014 жылғы 19 қарашадағы № 28-1 шешіміне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мәслихатының 2013 жылғы 25 желтоқсандағы № 19-1 шешіміне 1 қосымша</w:t>
            </w:r>
          </w:p>
          <w:bookmarkEnd w:id="4"/>
        </w:tc>
      </w:tr>
    </w:tbl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Аққайың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91"/>
        <w:gridCol w:w="791"/>
        <w:gridCol w:w="4092"/>
        <w:gridCol w:w="2146"/>
        <w:gridCol w:w="583"/>
        <w:gridCol w:w="82"/>
        <w:gridCol w:w="82"/>
        <w:gridCol w:w="1003"/>
        <w:gridCol w:w="2148"/>
      </w:tblGrid>
      <w:tr>
        <w:trPr/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 мемлекеттік мекемелер ұйымдастыратын мемлекеттік сатып алуды өткізуден түсетін ақша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2 475 218,4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мұлікті есепке алу, сақтау 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ауданының мәслихатының 2014 жылғы 19 қарашадағы № 28-1 шешіміне 2 қосымша</w:t>
            </w:r>
          </w:p>
          <w:bookmarkEnd w:id="19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ауданының мәслихатының 2013 жылғы 25 желтоқсандағы № 19-1 шешіміне 4 қосымша</w:t>
            </w:r>
          </w:p>
          <w:bookmarkEnd w:id="196"/>
        </w:tc>
      </w:tr>
    </w:tbl>
    <w:bookmarkStart w:name="z24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 округ әкім аппараттары бойынша қаржыландыру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6"/>
        <w:gridCol w:w="2677"/>
        <w:gridCol w:w="2677"/>
        <w:gridCol w:w="1668"/>
        <w:gridCol w:w="1668"/>
        <w:gridCol w:w="242"/>
        <w:gridCol w:w="376"/>
        <w:gridCol w:w="711"/>
        <w:gridCol w:w="643"/>
        <w:gridCol w:w="376"/>
        <w:gridCol w:w="511"/>
      </w:tblGrid>
      <w:tr>
        <w:trPr/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001.011.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001.015.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006.011.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006.015.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319"/>
        <w:gridCol w:w="1481"/>
        <w:gridCol w:w="1320"/>
        <w:gridCol w:w="1709"/>
        <w:gridCol w:w="1271"/>
        <w:gridCol w:w="1109"/>
        <w:gridCol w:w="241"/>
        <w:gridCol w:w="241"/>
        <w:gridCol w:w="241"/>
        <w:gridCol w:w="374"/>
        <w:gridCol w:w="508"/>
        <w:gridCol w:w="374"/>
        <w:gridCol w:w="842"/>
      </w:tblGrid>
      <w:tr>
        <w:trPr/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мекендердегі көшелерді жарықтандыру" 008.015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санитариясын қамтамасыз ету" 009.015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күтіп-ұстау және туысы жоқтарды жерлеу" 010.015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 абаттандыру және көгалдандыру" 011.015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 040.000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органның күрделі шығыстары" 022.000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