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ccd78" w14:textId="1cccd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ауданының білім беру мекемелеріндегі 2014 жылға мектепке дейінгі тәрбие мен білім оқытуға мемлекеттік білім беру тапсырысын, жан басына шаққандағы қаржыландыру және ата-ананың ақы төлеу мөлшерлерін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аудандық әкімдігінің 2014 жылғы 26 маусымдағы № 200. Солтүстік Қазақстан облысының Әділет департаментінде 2014 жылғы 24 шілдеде N 2873 болып тіркелді. Күші жойылды – Солтүстік Қазақстан облысы Аққайың ауданы әкімдігінің 2015 жылғы 6 ақпандағы N 51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Солтүстік Қазақстан облысы Аққайың ауданы әкімдігінің 06.02.2015 </w:t>
      </w:r>
      <w:r>
        <w:rPr>
          <w:rFonts w:ascii="Times New Roman"/>
          <w:b w:val="false"/>
          <w:i w:val="false"/>
          <w:color w:val="ff0000"/>
          <w:sz w:val="28"/>
        </w:rPr>
        <w:t>N 51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"Білім туралы" Қазақстан Республикасы 2007 жылғы 27 шілдедегі Заңы 6-бабы 4-тармағының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"Балаларды мектепке дейінгі тәрбиемен және оқытумен қамтамасыз ету жөніндегі 2010-2020 жылдарға арналған "Балапан" бағдарламасын бекіту туралы" Қазақстан Республикасы Үкіметінің 2010 жылғы 28 мамырдағы № 488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Аққайың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Солтүстік Қазақстан облысы Аққайың ауданының білім беру мекемелеріндегі 2014 жылға мектепке дейінгі тәрбие мен білім оқытуға мемлекеттік білім беру тапсырысын, жан басына шаққандағы қаржыландыру және ата-ананың ақы-төлеу мөлшерлері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Осы қаулының орындалуын бақылау Солтүстік Қазақстан облысы Аққайың ауданы әкімінің жетекшілік ететін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Осы қаулы бірінші ресми жарияланған күнінен бастап күнтізбелік он күн өткеннен кейін қолданысқа енгізіледі және 2014 жылғы 6 қаңтардан бастап туындаған құқықтық қатыныстарға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 м.а.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Мұқанов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Аққайың ауданы әкімдігінің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26 маусымдағы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200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Аққайың ауданының білім беру мекемелеріндегі 2014 жылға мектепке дейінгі тәрбие мен білім оқытуға мемлекеттік білім беру тапсырысын, жан басына шаққандағы қаржыландыру және ата-ананың ақы-төлеу мөлшерлері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1"/>
        <w:gridCol w:w="1977"/>
        <w:gridCol w:w="2613"/>
        <w:gridCol w:w="1553"/>
        <w:gridCol w:w="2186"/>
      </w:tblGrid>
      <w:tr>
        <w:trPr>
          <w:trHeight w:val="30" w:hRule="atLeast"/>
        </w:trPr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білім оқыту мекеменің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білім оқыту мекемелерінің балалар 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білім оқыту мекемелерінде жан басына шаққандағы айына қаржыландырудын құны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Ата-ананың айыңа ақы төлеу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бір тәрбиеленушіге жұмсалатын шығыстардың орташа құны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Министрлігі Солтүстік Қазақстан облысының Аққайың ауданы әкімділігінің "Балапан" ясли-бақшасы" мемлекеттік коммуналдық қазыналық кәсіпорыны.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 бюджетінен қаржыланады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Министрлігі Солтүстік Қазақстан облысы Аққайың ауданы әкімділігінің "Чебуршка" ясли-бақшасы" мемлекеттік коммуналдық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 бюджетінен қаржыланады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бюджетінен қаржыланатың мектепке дейінгі шағын 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 бюджетінен қаржыланатың мектепке дейінгі шағын 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