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615c" w14:textId="e306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ауданы бойынша 2014 жылға арналған субсидия алушылардың тiзiмiне қосуға өтiнімдер ұсыну мерзiмдерiн және субсидияланатын ауыл шаруашылығы басымдықты дақылдарының әрбір түрі бойынша себудің оңтайлы мерзiмдерiн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2014 жылғы 12 мамырдағы N 145 қаулысы. Солтүстік Қазақстан облысының Әділет департаментінде 2014 жылғы 27 мамырда N 2805 болып тіркелді. Күші жойылды - Солтүстік Қазақстан облысы Аққайың ауданы әкімдігінің 2014 жылғы 21 шілдедегі N 225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Солтүстік Қазақстан облысы Аққайың ауданы әкімдігінің 21.07.2014 N 225 қаулысымен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 2001 жылғы 23 қаңтардағы Заңы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Үкiметiнiң 2011 жылғы 4 наурыздағы № 221 қаулысымен бекiтiлген, Өсiмдiк шаруашылығы өнiмiнiң шығымдылығы мен сапасын арттыруға жергiлiктi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Аққайың ауданы бойынша 2014 жылға арналған субсидия алушылардың тiзiмiне қосуға өтiнімдер ұсыну мерзiмдерiн және субсидияланатын ауыл шаруашылығы басымдықты дақылдарының әрбір түрі бойынша себудің оңтайлы </w:t>
      </w:r>
      <w:r>
        <w:rPr>
          <w:rFonts w:ascii="Times New Roman"/>
          <w:b w:val="false"/>
          <w:i w:val="false"/>
          <w:color w:val="000000"/>
          <w:sz w:val="28"/>
        </w:rPr>
        <w:t>мерзiмдерi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Аққайың аудан әкiмiнiң ауыл шаруашылығы және шұғыл мәселелер жөніндегі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күнінен бастап күнтізбелік он күн өткеннен кейін қолданысқа енгізіледі және 2014 жылғы 1 мамырдан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Қ. Қасенов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әкiмдігінің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мамырдан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Аққайың ауданы бойынша 2014 жылға арналған субсидия алушылардың тiзiмiне қосуға өтiнімдер ұсыну мерзiмдерiн және субсидияланатын ауыл шаруашылығы басымдықты дақылдарының әрбір түрі бойынша себудің оңтайлы мерзiмдерi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780"/>
        <w:gridCol w:w="1365"/>
        <w:gridCol w:w="1365"/>
        <w:gridCol w:w="136"/>
        <w:gridCol w:w="2185"/>
        <w:gridCol w:w="1913"/>
      </w:tblGrid>
      <w:tr>
        <w:trPr>
          <w:trHeight w:val="52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 субсидия алуға тiзiмге қосуға өтiнiш беру мерзiмi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себудiң оңтайлы мерзiмiндері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далалық, жазық жер, ормандалалық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пiскен сұрыптар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-5 маусым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жаздық бидай, орташа жетiлген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мамыр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жаздық бидай, орташа кеш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мамыр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жаздық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мамыр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 пiскен сорттар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мамыр–5 маусым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 жетiлген сорттар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мамыр–3 маусым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мамыр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20-27 мамыр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25–30 мамыр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13-18 мамыр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Бұршақ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20-27 мамыр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Қытайбұршақ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22-28 мамыр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23-30 мамыр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дәстүрлi жыртыған жердi себу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12-20 мамыр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кiшi - нөлдiк жыртылған 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20-28 мамыр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18–25 мамыр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алынатын күнбағыс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15–20 мамыр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20-26 мамыр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15–30 мамыр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Сүрлемдiк жүгерi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 мамыр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жемге бiр жылдық шөбi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бұршақ, бұршақ + сұлы + арпа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5–10 маусым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бір жылдық шөбі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шөбі, тары, могар, сұлы + сиыржоңышқа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5–10 маусым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бір жылдық шөбі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+ арпа + бұршақ, сұлы + бұршақ, тары + бұршақ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5–10 маусым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конвеер (бір жылдық шөбі)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мерзім (бұршақ + сұлы)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 мамыр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 (сұлы + арпа + бұршақ + бидай, суданшөбі + бұршақ, тары + бұршақ)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23–25 мамыр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мерзім (бұршақ + сұлы + арпа, судан шөбі + бұршақ, сұлы + бұршақ)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 маусым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мерзім (рапс, сұлы)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 шілде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шөбi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мерзім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Жоңышқа, түйежоңышқа, эспарцет, козлятник, кострец, еркекшөп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5–15 мамыр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5-20 шілде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Қыскы қара бидай (Жасыл жемге)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тамыз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Сәбiз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10–20 мамыр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10–20 мамыр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мамыр–5 маусым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мамыр-5 маусым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мамыр–12 маусым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Кызанақ көшетi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мамыр–12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