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e73" w14:textId="455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Аққайың ауданының бюджеті туралы" Аққайың ауданы мәслихатының 2013 жылғы 25 желтоқсандағы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2014 жылғы 17 сәуірдегі N 23-2 шешімі. Солтүстік Қазақстан облысының Әділет департаментінде 2014 жылғы 30 сәуірде N 2705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Аққайың ауданының бюджеті туралы" Аққайың ауданы мәслихатының 2013 жылғы 25 желтоқсандағы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15 қаңтарда № 2490 тіркелген, 2014 жылғы 30 қаңтардағы "Аққайың" газетінде, 2014 жылғы 30 қаңтардағы "Колос"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2014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- 2388992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түсімдер- 296946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- 5451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- 2061395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-2 396 987,8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- 13712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- 6185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- 6185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-27892,8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- 27892,8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аудандық бюджеттердің нысаналы трансферттер жалпы сомасы 716323 мың теңге, соның ішінде дамуға 604846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мектепке дейінгі білім ұйымдарында мемлекеттік білімдік тапсырысты іске асыруға 20251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мемлекеттік атаулы әлеуметтік көмек төлеуге 3188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18 жасқа дейінгі балаларға мемлекеттік жәрдемақылар төлеуге 483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624466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"3-1 қосымшаға сәйкес қаржылық жыл басында қалыптасқан бюджеттік қаражаттың бос қалдықтары есебінен аудан бюджетінің шығындары қарастырылсын";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жылына арналған аудан жергілікті атқарушы органның резерві 5930 мың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 шешім осы шешімге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 қосымшасымен толықтырылсын";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ХХIII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4"/>
        <w:gridCol w:w="4"/>
        <w:gridCol w:w="1158"/>
        <w:gridCol w:w="5989"/>
        <w:gridCol w:w="3142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мұлікті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 округ әкімі аппараттары бойынша қаржыландыру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5"/>
        <w:gridCol w:w="4236"/>
        <w:gridCol w:w="4236"/>
        <w:gridCol w:w="264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006.011.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537"/>
        <w:gridCol w:w="1537"/>
        <w:gridCol w:w="1537"/>
        <w:gridCol w:w="1537"/>
        <w:gridCol w:w="1538"/>
        <w:gridCol w:w="1538"/>
        <w:gridCol w:w="1433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шең-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бюджеттік қаражаттың бос қалдықтары есебінен аудан бюджетінің шығындары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808"/>
        <w:gridCol w:w="1808"/>
        <w:gridCol w:w="4116"/>
        <w:gridCol w:w="3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