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e42c" w14:textId="852e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Аралағаш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20-4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Аралағаш ауылдық округінде жергілікті қоғамдастық бөлек жиындарын өткізудің қағидасы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Солтүстік Қазақстан облысы Аққайың ауданының Аралағаш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ХХ сессия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Гонтарь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Сәдуақасов.Қ.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4"/>
    <w:p>
      <w:pPr>
        <w:spacing w:after="0"/>
        <w:ind w:left="0"/>
        <w:jc w:val="left"/>
      </w:pPr>
      <w:r>
        <w:rPr>
          <w:rFonts w:ascii="Times New Roman"/>
          <w:b/>
          <w:i w:val="false"/>
          <w:color w:val="000000"/>
        </w:rPr>
        <w:t xml:space="preserve"> Солтүстік Қазақстан облысы Аққайың ауданының Аралағаш ауылдық округінде жергілікті қоғамдастықтың бөлек жиындарын өткізудің қағидасы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Солтүстік Қазақстан облысы Аққайың ауданының Аралағаш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Аралағаш ауылдық округі ауыл тұрғындарының жергілікті қоғамдастығының бөлек жиындарын өткізудің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Аралағаш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Аралағаш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Аралағаш ауылдық округінің аумағы учаскелерге (ауылдарға)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жиынын Аралағаш ауылдық округінің әкімі шақырады және ұйымдастырады.</w:t>
      </w:r>
    </w:p>
    <w:bookmarkEnd w:id="13"/>
    <w:bookmarkStart w:name="z3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Аралағаш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 шегінде бөлек жергілікті қоғамдастық жиынын өткізуді Аралағаш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Аралағаш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Аралағаш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Аралағаш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Аралағаш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4"/>
    <w:p>
      <w:pPr>
        <w:spacing w:after="0"/>
        <w:ind w:left="0"/>
        <w:jc w:val="left"/>
      </w:pPr>
      <w:r>
        <w:rPr>
          <w:rFonts w:ascii="Times New Roman"/>
          <w:b/>
          <w:i w:val="false"/>
          <w:color w:val="000000"/>
        </w:rPr>
        <w:t xml:space="preserve"> Солтүстік Қазақстан облысы Аққайың ауданының Аралағаш ауылдық округінің жергілікті қоғамдастықтың бөлек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Аралағаш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Амангелді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округінің Рублевка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