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33cd" w14:textId="4283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жылғы қаңтардан бастап наурызға дейін Петропавл қаласы аумағында тіркеу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қаласының әкімі 2014 жылғы 8 желтоқсандағы № 36 шешімі. Солтүстік Қазақстан облысының Әділет департаментінде 2014 жылғы 24 желтоқсанда N 3023 болып тіркелді. Қолданылу мерзімінің өтуіне байланысты күші жойылды (Солтүстік Қазақстан облысы Петропавл қаласы әкімінің аппараты басшысының 2015 жылғы 4 наурыздағы N 16.1.3-16/427 хаты)</w:t>
      </w:r>
    </w:p>
    <w:p>
      <w:pPr>
        <w:spacing w:after="0"/>
        <w:ind w:left="0"/>
        <w:jc w:val="both"/>
      </w:pPr>
      <w:bookmarkStart w:name="z4" w:id="0"/>
      <w:r>
        <w:rPr>
          <w:rFonts w:ascii="Times New Roman"/>
          <w:b w:val="false"/>
          <w:i w:val="false"/>
          <w:color w:val="ff0000"/>
          <w:sz w:val="28"/>
        </w:rPr>
        <w:t>      Ескерту. Қолданылу мерзімінің өтуіне байланысты күші жойылды (Солтүстік Қазақстан облысы Петропавл қаласы әкімінің аппараты басшысының 04.03.2015 N 16.1.3-16/427 хаты).</w:t>
      </w:r>
      <w:r>
        <w:br/>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қала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 азаматтарын 2015 жылғы қаңтардан бастап наурызға дейін Қазақстан Республикасы Қорғаныс Министірлігінің "Солтүстік Қазақстан облысы Петропавл қаласының қорғаныс істері жөніндегі басқармасы" республикалық мемлекеттік мекемесінің әскерге шақыру учаскесіне тіркеу және медициналық куәландыру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әкімінің орынбасары Е.С.Баллоға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рет жариялағаннан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Қала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Тасмағанбетов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Министірлігінің</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Петропавл қаласының</w:t>
            </w:r>
            <w:r>
              <w:br/>
            </w:r>
            <w:r>
              <w:rPr>
                <w:rFonts w:ascii="Times New Roman"/>
                <w:b w:val="false"/>
                <w:i w:val="false"/>
                <w:color w:val="000000"/>
                <w:sz w:val="20"/>
              </w:rPr>
              <w:t>
</w:t>
            </w:r>
            <w:r>
              <w:rPr>
                <w:rFonts w:ascii="Times New Roman"/>
                <w:b w:val="false"/>
                <w:i/>
                <w:color w:val="000000"/>
                <w:sz w:val="20"/>
              </w:rPr>
              <w:t>      Қорғаныс істері</w:t>
            </w:r>
            <w:r>
              <w:br/>
            </w:r>
            <w:r>
              <w:rPr>
                <w:rFonts w:ascii="Times New Roman"/>
                <w:b w:val="false"/>
                <w:i w:val="false"/>
                <w:color w:val="000000"/>
                <w:sz w:val="20"/>
              </w:rPr>
              <w:t>
</w:t>
            </w:r>
            <w:r>
              <w:rPr>
                <w:rFonts w:ascii="Times New Roman"/>
                <w:b w:val="false"/>
                <w:i/>
                <w:color w:val="000000"/>
                <w:sz w:val="20"/>
              </w:rPr>
              <w:t>      жөніндегі басқармасы"</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Ғабдуллин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