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c4af" w14:textId="71bc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№3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7 қарашадағы N 7 шешімі. Солтүстік Қазақстан облысының Әділет департаментінде 2014 жылғы 3 желтоқсанда N 3005 болып тіркелді. Күші жойылды – Солтүстік Қазақстан облысы Петропавл қалалық мәслихатының 2024 жылғы 9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№3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14 тамыздағы № 13-1-16 нормативтік құқықтық актілерді мемлекеттік тіркеу тізілімінде тіркелген, "Қызылжар Нұры" газетінің 2009 жылғы 21 тамыздағы № 34 (244), "Проспект СК" газетінің 2009 жылғы 21 тамыздағы № 34 (292) сандарында жарияланған)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12-тармақшамен толықтырылсын: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Қазақстан Республикасы Байланыс және ақпарат Агенттігінің "Халыққа қызмет көрсету орталығы" шаруашылық жүргізу құқығындағы республикалық мемлекеттік кәсіпорны".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соң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сессиясының төрағасы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Жалмұқанова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