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9486" w14:textId="086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Петропавл қаласының бюджеті туралы" Петропавл 
қалалық мәслихатының 2013 жылғы 27 желтоқсандағы № 1 шешіміне өзгерістер 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2014 жылғы 21 сәуірдегі N 1 шешімі. Солтүстік Қазақстан облысының Әділет департаментінде 2014 жылғы 30 сәуірде N 2700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Петропавл қаласының бюджеті туралы» Петропавл қалалық мәслихатының 2013 жылғы 27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қаңтардағы № 2481 мемлекеттік нормативтік құқықтық актілерді тіркеу тізілімінде тіркелген, 2014 жылғы 24 қаңтардағы № 4 «Қызылжар Нұры», № 3 «Проспект СК»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18 296 733,8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9 069 569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687 284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8 460 580,8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19 002 858,8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-706 125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706 125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705 426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500 699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«7-1. 7 қосымшаға сәйкес республикалық бюджеттен бюджеттік кредиттер сомаларын бөлу есепке алынсын.»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шешімді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С. Таукелов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      А. Казанцев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21 сәуірдегі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53"/>
        <w:gridCol w:w="7313"/>
        <w:gridCol w:w="31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18 296 733,8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9 069 569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19 002 858,8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218 212,1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147 783,0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37 404,1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бағалар жүргізу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6 065 654,4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6 054 681,0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4 231 142,0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863 616,0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665 919,8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658 981,8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77 437,6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7 642,2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6 464 569,8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4 452 021,8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2 222 837,5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2 228 044,2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2 002 098,0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353 559,3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91 338,0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1 448 652,7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97 615,0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2 163 607,5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2 016 110,5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59 725,5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1 179 275,0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органдардың жарғылық капиталын ұлғайту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-706 125,0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21 сәуірдегі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2014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33"/>
        <w:gridCol w:w="7913"/>
        <w:gridCol w:w="28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6 457 805,8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489 933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430 023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39441,6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мекен–жайында жаяу жүретін жолдарды дыбыс және жарық құрылғыларымен жабдықтау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3 759 392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ұй құрылысына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388 324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(1 кезек) (3 кезең)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243 523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 Сенная - Досмұхамбетов көшесі бойынша 72 пәтерлік тұрғын үй құрылысы (сыртқы инженерлік қамту және абаттандыру)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Амосов - Радищев көшесі бойынша 93 пәтерлік тұрғын үй құрылысы (сыртқы инженерлік қамту және абаттандыру)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«Береке» шағын ауданында - Досмұхамбетов көшесі және Досмұхамбетов қысқа көшесі аралығында Ухабов көшесі бойынша тұрғын үйлерге инженерлік-коммуникациялық инфрақұрылымын салу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1 кезең)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қаласындағы НС № 2-ден ТП-2-08 дейін аумақта 2Ду1000 жылу желісінің құрылысы (бірінші кезек)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659 418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қаласындағы ТМ-3 Ду 1020 мм бар жылу желісімен тоғысуға дейін ЦТРП аумақта 2Ду1020 мм жылу желісінің құрылысы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қаласындағы НС № 2-ден ТК-1-10 дейін аумақта 2Ду1000 жылу желісінің құрылысы (екінші кезек)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қаласындағы «Береке» шағын ауданында 5 Сенная - Досмұхамбетов көшесі бойынша 93 пәтерлік тұрғын үй құрылысы (абаттандыру және сыртқы инженерлік қамту)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қаласындағы «Береке» шағын ауданында 5 Сенная - Досмұхамбетов көшесі бойынша 72 пәтерлік тұрғын үй құрылысы (абаттандыру және сыртқы инженерлік қамту)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«Южный» решеткаларға дейін «Южный» өздігінен ағатын кәріз коллекторының реконструкциялау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734 819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1 839 198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1 839 198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1 061 347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Караванная көшесі бойынша жол өткелін реконструкциялау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410 939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кәріз тазарту құрылғыларының технологиялық схемаларын модернизациялауын аяқтау - 4 кезең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органдардың жарғылық капиталын ұлғайту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21 сәуірдегі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арналған республикалық және облыстық бюджеттен бюджеттік кредиттердің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693"/>
        <w:gridCol w:w="7893"/>
        <w:gridCol w:w="3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түрғын үйді жобалауға, салуға және (немесе) сатып алуға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