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9612" w14:textId="0f89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Петропавл қаласының бюджеті туралы" Петропавл 
қалалық мәслихатының 2013 жылғы 27 желтоқсандағы № 1 шешіміне өзгерістер 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2014 жылғы 31 қаңтардағы N 2 шешімі. Солтүстік Қазақстан облысының Әділет департаментінде 2014 жылғы 10 ақпанда N 2548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6-бабына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«Нормативтiк құқықтық актiлер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Петропавл қаласының бюджеті туралы» Петропавл қалалық мәслихатының 2013 жылғы 27 желтоқсандағы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қаңтардағы № 2481 мемлекеттік нормативтік құқықтық актілерді тіркеу тізілімінде тіркелген, 2014 жылғы 24 қаңтардағы № 4 «Қызылжар Нұры», № 3 «Проспект СК»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Петропавл қаласының бюджетi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15 699 403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9 069 569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687 284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трансфеттердің түсімдері – 5 863 250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15 797 028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-97 625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(профицитін пайдалану) қаржыландыру – 97 625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– 96 926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500 699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2014 жылғы 1 қаңтарға сәйкес мерзімге қалыптасқан қалалық бюджеттің бос қалдықтары бюджеттік бағдарламалар бойынша шығыстарға 3-1 қосымшаға сәйкес жіберілсін»;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шешімді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3-1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 А.Фомин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 Л. Жалмұқанова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31 қантардағы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1133"/>
        <w:gridCol w:w="6933"/>
        <w:gridCol w:w="3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15 699 403,0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9 069 569,0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4 918 424,0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1 578 962,0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901 273,0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522 189,0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2 356 994,0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1 943 260,0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225 805,0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24 929,0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215 189,0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215 189,0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687 284,0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599 471,0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599 471,0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87 813,0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5 863 250,0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5 863 250,0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5 863 250,0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15 797 028,0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216 423,1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37 028,1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25 117,1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17 108,0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5 770 503,4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5 759 530,0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4 048 879,0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824 182,0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431 986,0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10 973,4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621 281,0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614 343,0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81 249,0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144 814,0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7 002,0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50 053,0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4 384 358,8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2 371 990,8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1 575 445,5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795 405,2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1 987 798,0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353 559,3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21 580,7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986 145,0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1 444 065,7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57 986,0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1 199 647,7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42 387,4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25 221,4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24 824,4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394 306,1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117 641,1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1 385 756,5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129 248,0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129 248,0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1 238 259,5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58 984,5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1 179 275,0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1 406 914,0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-97 625,0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97 625,0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31 қантардағы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27 желтоқсандағы № 1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қаңтарға қалыптасқан қалалық бюджеттің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53"/>
        <w:gridCol w:w="8193"/>
        <w:gridCol w:w="22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18 014,0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18 069,5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67 949,2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85 024,5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