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68b" w14:textId="2053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Солтүстік Қазақстан облысы әкімдігінің 2014 жылғы 12 желтоқсандағы N 471 қаулысы, Солтүстік Қазақстан облысы мәслихатының 2014 жылғы 12 желтоқсандағы N 31/7 шешімі. Солтүстік Қазақстан облысы Әділет департаментінде 2015 жылғы 21 қаңтарда N 3070 тіркелді&amp;#8207;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аудандық өкілетті және атқарушы органдар ойын ескере отырып,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тұрғындары көшіп кеткен немесе қоныс аударған Солтүстік Қазақстан облысының әкімшілік-аумақтық бірлігі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облысының облыстық және аудандық атқарушы органдары таратылған әкімшілік-аумақтық бірліктерді деректер есебінен шығаруды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 сессиясының төрағасы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Мәмбетов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3"/>
        <w:gridCol w:w="4619"/>
      </w:tblGrid>
      <w:tr>
        <w:trPr>
          <w:trHeight w:val="30" w:hRule="atLeast"/>
        </w:trPr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Солтүстік Қазақстан облысы әкімдігінің 2014 жылғы "12" желтоқсандағы № 471 қаулысына және Солтүстік Қазақстан облысы мәслихатының 2014 жылғы "12" желтоқсандағы № 31/7 шешіміне қосымша</w:t>
            </w:r>
          </w:p>
          <w:bookmarkEnd w:id="4"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Барлық тұрғындары көшіп кеткен немесе қоныс аударған, Солтүстік Қазақстан облысының таратылған әкімшілік-аумақтық бірлігінің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312"/>
        <w:gridCol w:w="1817"/>
        <w:gridCol w:w="6351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тұрғындары көшіп кеткен немесе қоныстанған, әкімшілік-аумақтық бірліктер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Аялдау стансасы 2574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