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759b" w14:textId="23675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бірдейлендіруді жүргізу"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11 қыркүйектегі № 332 қаулысы. Солтүстік Қазақстан облысының Әділет департаментінде 2014 жылғы 10 қазанда N 2957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"Ауыл шаруашылығы жануарларын бірдейлендіруді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r>
              <w:rPr>
                <w:rFonts w:ascii="Times New Roman"/>
                <w:b w:val="false"/>
                <w:i w:val="false"/>
                <w:color w:val="000000"/>
                <w:sz w:val="20"/>
              </w:rPr>
              <w:t xml:space="preserve"> облысы әкімдігінің </w:t>
            </w:r>
            <w:r>
              <w:rPr>
                <w:rFonts w:ascii="Times New Roman"/>
                <w:b w:val="false"/>
                <w:i w:val="false"/>
                <w:color w:val="000000"/>
                <w:sz w:val="20"/>
              </w:rPr>
              <w:t>2014 жылғы 11 қыркүйектегі</w:t>
            </w:r>
            <w:r>
              <w:rPr>
                <w:rFonts w:ascii="Times New Roman"/>
                <w:b w:val="false"/>
                <w:i w:val="false"/>
                <w:color w:val="000000"/>
                <w:sz w:val="20"/>
              </w:rPr>
              <w:t xml:space="preserve"> № 332 қаулысымен </w:t>
            </w:r>
            <w:r>
              <w:rPr>
                <w:rFonts w:ascii="Times New Roman"/>
                <w:b w:val="false"/>
                <w:i w:val="false"/>
                <w:color w:val="000000"/>
                <w:sz w:val="20"/>
              </w:rPr>
              <w:t>бекітілген</w:t>
            </w:r>
          </w:p>
        </w:tc>
      </w:tr>
    </w:tbl>
    <w:bookmarkStart w:name="z15" w:id="0"/>
    <w:p>
      <w:pPr>
        <w:spacing w:after="0"/>
        <w:ind w:left="0"/>
        <w:jc w:val="left"/>
      </w:pPr>
      <w:r>
        <w:rPr>
          <w:rFonts w:ascii="Times New Roman"/>
          <w:b/>
          <w:i w:val="false"/>
          <w:color w:val="000000"/>
        </w:rPr>
        <w:t xml:space="preserve"> "Ауыл шаруашылығы жануарларын бірдейлендіруді жүргізу"</w:t>
      </w:r>
      <w:r>
        <w:br/>
      </w:r>
      <w:r>
        <w:rPr>
          <w:rFonts w:ascii="Times New Roman"/>
          <w:b/>
          <w:i w:val="false"/>
          <w:color w:val="000000"/>
        </w:rPr>
        <w:t>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"Ауыл шаруашылығы жануарларын бірдейлендіруді жүргізу" мемлекеттік көрсетілетін қызметін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жергілікті атқарушы органдар құрған мемлекеттік ветеринариялық ұйымдармен бірлесіп, жергілікті атқарушы органдар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Өтініштер қабылдауды және мемлекеттік қызмет көрсету нәтижелерін беруді көрсетілетін қызметті берушінің кеңсесі жүзеге асырады.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 көрсету нәтижесі – мынадай тәсілдердің бірімен (сырғалау, таңба басу, чип салу) жануарларға жеке нөмір беру және ветеринариялық паспорт тапсыру болып табылады.</w:t>
      </w:r>
      <w:r>
        <w:br/>
      </w:r>
      <w:r>
        <w:rPr>
          <w:rFonts w:ascii="Times New Roman"/>
          <w:b w:val="false"/>
          <w:i w:val="false"/>
          <w:color w:val="000000"/>
          <w:sz w:val="28"/>
        </w:rPr>
        <w:t>
      </w:t>
      </w:r>
      <w:r>
        <w:rPr>
          <w:rFonts w:ascii="Times New Roman"/>
          <w:b w:val="false"/>
          <w:i w:val="false"/>
          <w:color w:val="000000"/>
          <w:sz w:val="28"/>
        </w:rPr>
        <w:t xml:space="preserve">4. Мемлекеттік қызмет (сырғалау) тегін көрсетіледі. "Ветеринария туралы" Қазақстан Республикасы Заңының 35-бабының 2-тармағы </w:t>
      </w:r>
      <w:r>
        <w:rPr>
          <w:rFonts w:ascii="Times New Roman"/>
          <w:b w:val="false"/>
          <w:i w:val="false"/>
          <w:color w:val="000000"/>
          <w:sz w:val="28"/>
        </w:rPr>
        <w:t>6) тармақшасына</w:t>
      </w:r>
      <w:r>
        <w:rPr>
          <w:rFonts w:ascii="Times New Roman"/>
          <w:b w:val="false"/>
          <w:i w:val="false"/>
          <w:color w:val="000000"/>
          <w:sz w:val="28"/>
        </w:rPr>
        <w:t xml:space="preserve"> сәйкес чиптердің құнын қайтару ақылы түрде жүзеге асырылады. Көрсетілетін қызметті алушы мемлекеттік сатып алу туралы конкурстың нәтижелері бойынша айқындалған чиптердің құнын екінші деңгейдегі банктер немесе банктік операциялардың жеке түрлерін жүзеге асыратын ұйымдар арқылы төлейді. </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w:t>
      </w:r>
      <w:r>
        <w:br/>
      </w:r>
      <w:r>
        <w:rPr>
          <w:rFonts w:ascii="Times New Roman"/>
          <w:b/>
          <w:i w:val="false"/>
          <w:color w:val="000000"/>
        </w:rPr>
        <w:t>іс-қимылы тәртібінің сипаттамасы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5. Келесі құжаттардың ұсынылуы мемлекеттік қызмет көрсету жөніндегі рәсімнің (іс-қимылдың) басталуына негіз болып табылады:</w:t>
      </w:r>
      <w:r>
        <w:br/>
      </w:r>
      <w:r>
        <w:rPr>
          <w:rFonts w:ascii="Times New Roman"/>
          <w:b w:val="false"/>
          <w:i w:val="false"/>
          <w:color w:val="000000"/>
          <w:sz w:val="28"/>
        </w:rPr>
        <w:t>
      </w:t>
      </w:r>
      <w:r>
        <w:rPr>
          <w:rFonts w:ascii="Times New Roman"/>
          <w:b w:val="false"/>
          <w:i w:val="false"/>
          <w:color w:val="000000"/>
          <w:sz w:val="28"/>
        </w:rPr>
        <w:t xml:space="preserve">1) ауыл шаруашылығы жануарларын бастапқы бірдейлендіру үшін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(бұдан әрі - өтініш);</w:t>
      </w:r>
      <w:r>
        <w:br/>
      </w:r>
      <w:r>
        <w:rPr>
          <w:rFonts w:ascii="Times New Roman"/>
          <w:b w:val="false"/>
          <w:i w:val="false"/>
          <w:color w:val="000000"/>
          <w:sz w:val="28"/>
        </w:rPr>
        <w:t>
      </w:t>
      </w:r>
      <w:r>
        <w:rPr>
          <w:rFonts w:ascii="Times New Roman"/>
          <w:b w:val="false"/>
          <w:i w:val="false"/>
          <w:color w:val="000000"/>
          <w:sz w:val="28"/>
        </w:rPr>
        <w:t>чиптер үшін ақы төленгені туралы түбіртек;</w:t>
      </w:r>
      <w:r>
        <w:br/>
      </w:r>
      <w:r>
        <w:rPr>
          <w:rFonts w:ascii="Times New Roman"/>
          <w:b w:val="false"/>
          <w:i w:val="false"/>
          <w:color w:val="000000"/>
          <w:sz w:val="28"/>
        </w:rPr>
        <w:t>
      </w:t>
      </w:r>
      <w:r>
        <w:rPr>
          <w:rFonts w:ascii="Times New Roman"/>
          <w:b w:val="false"/>
          <w:i w:val="false"/>
          <w:color w:val="000000"/>
          <w:sz w:val="28"/>
        </w:rPr>
        <w:t>2) ірі қара малдағы сырғалар жоғалған/бүлінген кезде телнұсқасын алу үшін:</w:t>
      </w:r>
      <w:r>
        <w:br/>
      </w:r>
      <w:r>
        <w:rPr>
          <w:rFonts w:ascii="Times New Roman"/>
          <w:b w:val="false"/>
          <w:i w:val="false"/>
          <w:color w:val="000000"/>
          <w:sz w:val="28"/>
        </w:rPr>
        <w:t>
      </w:t>
      </w:r>
      <w:r>
        <w:rPr>
          <w:rFonts w:ascii="Times New Roman"/>
          <w:b w:val="false"/>
          <w:i w:val="false"/>
          <w:color w:val="000000"/>
          <w:sz w:val="28"/>
        </w:rPr>
        <w:t>сырғаның телнұсқасын алуға өтініш;</w:t>
      </w:r>
      <w:r>
        <w:br/>
      </w:r>
      <w:r>
        <w:rPr>
          <w:rFonts w:ascii="Times New Roman"/>
          <w:b w:val="false"/>
          <w:i w:val="false"/>
          <w:color w:val="000000"/>
          <w:sz w:val="28"/>
        </w:rPr>
        <w:t>
      </w:t>
      </w:r>
      <w:r>
        <w:rPr>
          <w:rFonts w:ascii="Times New Roman"/>
          <w:b w:val="false"/>
          <w:i w:val="false"/>
          <w:color w:val="000000"/>
          <w:sz w:val="28"/>
        </w:rPr>
        <w:t>чиптер үшін ақы төленгені туралы түбіртек;</w:t>
      </w:r>
      <w:r>
        <w:br/>
      </w:r>
      <w:r>
        <w:rPr>
          <w:rFonts w:ascii="Times New Roman"/>
          <w:b w:val="false"/>
          <w:i w:val="false"/>
          <w:color w:val="000000"/>
          <w:sz w:val="28"/>
        </w:rPr>
        <w:t>
      </w:t>
      </w:r>
      <w:r>
        <w:rPr>
          <w:rFonts w:ascii="Times New Roman"/>
          <w:b w:val="false"/>
          <w:i w:val="false"/>
          <w:color w:val="000000"/>
          <w:sz w:val="28"/>
        </w:rPr>
        <w:t>жануар паспортының көшірмесі.</w:t>
      </w:r>
      <w:r>
        <w:br/>
      </w:r>
      <w:r>
        <w:rPr>
          <w:rFonts w:ascii="Times New Roman"/>
          <w:b w:val="false"/>
          <w:i w:val="false"/>
          <w:color w:val="000000"/>
          <w:sz w:val="28"/>
        </w:rPr>
        <w:t>
      </w:t>
      </w:r>
      <w:r>
        <w:rPr>
          <w:rFonts w:ascii="Times New Roman"/>
          <w:b w:val="false"/>
          <w:i w:val="false"/>
          <w:color w:val="000000"/>
          <w:sz w:val="28"/>
        </w:rPr>
        <w:t>6. Мемлекеттік қызмет көрсету үдерісінің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Ауыл шаруашылығы жануарларын бастапқы бірдейлендіру: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алынған құжаттарды қабылдайды және тіркейді – 15 минуттан аспайды;</w:t>
      </w:r>
      <w:r>
        <w:br/>
      </w:r>
      <w:r>
        <w:rPr>
          <w:rFonts w:ascii="Times New Roman"/>
          <w:b w:val="false"/>
          <w:i w:val="false"/>
          <w:color w:val="000000"/>
          <w:sz w:val="28"/>
        </w:rPr>
        <w:t>
      2) көрсетілетін қызметті берушінің басшысы құжаттармен танысып, бұрыштама қояды – 30 (отыз) минут ішінде;</w:t>
      </w:r>
      <w:r>
        <w:br/>
      </w:r>
      <w:r>
        <w:rPr>
          <w:rFonts w:ascii="Times New Roman"/>
          <w:b w:val="false"/>
          <w:i w:val="false"/>
          <w:color w:val="000000"/>
          <w:sz w:val="28"/>
        </w:rPr>
        <w:t>
      3) көрсетілетін қызметті берушінің жауапты орындаушысы ұсынылған құжаттарды қарайды. Ұсынылған құжаттар сәйкес келген жағдайда мынадай тәсілдердің бірімен (сырғалау, таңба басу, чип салу) жануарларға жеке нөмір береді және ветеринариялық паспорт ұсынады. Осы мемлекеттік көрсетілетін қызмет Солтүстік Қазақстан облысының жергілікті атқарушы органдары бекіткен ауыл шаруашылығы жануарларын бірдейлендіруді жүргізу жөніндегі іс-шаралар жоспарында көрсетілген мерзімдерге сәйкес жүзеге асырылады.</w:t>
      </w:r>
      <w:r>
        <w:br/>
      </w:r>
      <w:r>
        <w:rPr>
          <w:rFonts w:ascii="Times New Roman"/>
          <w:b w:val="false"/>
          <w:i w:val="false"/>
          <w:color w:val="000000"/>
          <w:sz w:val="28"/>
        </w:rPr>
        <w:t>
      </w:t>
      </w:r>
      <w:r>
        <w:rPr>
          <w:rFonts w:ascii="Times New Roman"/>
          <w:b w:val="false"/>
          <w:i w:val="false"/>
          <w:color w:val="000000"/>
          <w:sz w:val="28"/>
        </w:rPr>
        <w:t>7. Сырға (сырғалар) жоғалған, бүлінген (жеке нөмірін айқындау мүмкін емес) кезде көрсетілетін қызметті берушіге сырғалар келіп түскен күннен бастап жануарларға жаңа жеке нөмір бере отырып, қайталама мемлекеттік қызмет көрсету (телнұсқаны алу).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алынған құжаттарды қабылдайды және тіркейді – 15 минуттан аспайды;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танысып, бұрыштама қояды – 30 (отыз) минут ішінде;</w:t>
      </w:r>
      <w:r>
        <w:br/>
      </w:r>
      <w:r>
        <w:rPr>
          <w:rFonts w:ascii="Times New Roman"/>
          <w:b w:val="false"/>
          <w:i w:val="false"/>
          <w:color w:val="000000"/>
          <w:sz w:val="28"/>
        </w:rPr>
        <w:t>
      </w:t>
      </w:r>
      <w:r>
        <w:rPr>
          <w:rFonts w:ascii="Times New Roman"/>
          <w:b w:val="false"/>
          <w:i w:val="false"/>
          <w:color w:val="000000"/>
          <w:sz w:val="28"/>
        </w:rPr>
        <w:t xml:space="preserve">3) көрсетілетін қызметті берушінің жауапты орындаушысы ұсынылған құжаттарды қарайды. Ұсынылған құжаттар сәйкес келген жағдайда мынадай тәсілдердің бірімен (сырғалау, таңба басу, чип салу) жануарларға жеке нөмір береді және ветеринариялық паспорт ұсынады – 3 (үш) жұмыс күні ішінде. </w:t>
      </w:r>
      <w:r>
        <w:br/>
      </w:r>
      <w:r>
        <w:rPr>
          <w:rFonts w:ascii="Times New Roman"/>
          <w:b w:val="false"/>
          <w:i w:val="false"/>
          <w:color w:val="000000"/>
          <w:sz w:val="28"/>
        </w:rPr>
        <w:t>
      </w:t>
      </w:r>
      <w:r>
        <w:rPr>
          <w:rFonts w:ascii="Times New Roman"/>
          <w:b w:val="false"/>
          <w:i w:val="false"/>
          <w:color w:val="000000"/>
          <w:sz w:val="28"/>
        </w:rPr>
        <w:t>8. Келесі рәсімді (іс-қимылды) орындауды бастауға негіз болатын мемлекеттік қызметті көрсету жөніндегі рәсімнің (іс-қимылдың) нәтижесі:</w:t>
      </w:r>
      <w:r>
        <w:br/>
      </w:r>
      <w:r>
        <w:rPr>
          <w:rFonts w:ascii="Times New Roman"/>
          <w:b w:val="false"/>
          <w:i w:val="false"/>
          <w:color w:val="000000"/>
          <w:sz w:val="28"/>
        </w:rPr>
        <w:t>
      </w:t>
      </w:r>
      <w:r>
        <w:rPr>
          <w:rFonts w:ascii="Times New Roman"/>
          <w:b w:val="false"/>
          <w:i w:val="false"/>
          <w:color w:val="000000"/>
          <w:sz w:val="28"/>
        </w:rPr>
        <w:t>1) өтініш пен ұсынылған құжаттарды тіркеу, көрсетілетін қызметті алушы өтінішінің көшірмесіне белгі қою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2) бұрыштама қою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xml:space="preserve">3) ұсынылған құжаттарды қарау (көрсетілетін қызметті берушінің жауапты орындаушысы), жануарға жаңа жеке нөмір беру. </w:t>
      </w:r>
      <w:r>
        <w:br/>
      </w:r>
      <w:r>
        <w:rPr>
          <w:rFonts w:ascii="Times New Roman"/>
          <w:b w:val="false"/>
          <w:i w:val="false"/>
          <w:color w:val="000000"/>
          <w:sz w:val="28"/>
        </w:rPr>
        <w:t>
      </w:t>
      </w:r>
      <w:r>
        <w:rPr>
          <w:rFonts w:ascii="Times New Roman"/>
          <w:b w:val="false"/>
          <w:i w:val="false"/>
          <w:color w:val="000000"/>
          <w:sz w:val="28"/>
        </w:rPr>
        <w:t xml:space="preserve">9. Мемлекеттік қызмет (сырғалау) тегін көрсетіледі. "Ветеринария туралы" Қазақстан Республикасы Заңының 35-бабының 2-тармағы </w:t>
      </w:r>
      <w:r>
        <w:rPr>
          <w:rFonts w:ascii="Times New Roman"/>
          <w:b w:val="false"/>
          <w:i w:val="false"/>
          <w:color w:val="000000"/>
          <w:sz w:val="28"/>
        </w:rPr>
        <w:t>6) тармақшасына</w:t>
      </w:r>
      <w:r>
        <w:rPr>
          <w:rFonts w:ascii="Times New Roman"/>
          <w:b w:val="false"/>
          <w:i w:val="false"/>
          <w:color w:val="000000"/>
          <w:sz w:val="28"/>
        </w:rPr>
        <w:t xml:space="preserve"> сәйкес чиптердің құнын қайтару ақылы түрде жүзеге асырылады. Көрсетілетін қызметті алушы мемлекеттік сатып алу туралы конкурстың нәтижелері бойынша айқындалған чиптердің құнын екінші деңгейдегі банктер немесе банктік операциялардың жеке түрлерін жүзеге асыратын ұйымдар арқылы төлейді. </w:t>
      </w:r>
      <w:r>
        <w:br/>
      </w:r>
      <w:r>
        <w:rPr>
          <w:rFonts w:ascii="Times New Roman"/>
          <w:b w:val="false"/>
          <w:i w:val="false"/>
          <w:color w:val="000000"/>
          <w:sz w:val="28"/>
        </w:rPr>
        <w:t>
</w:t>
      </w:r>
    </w:p>
    <w:bookmarkStart w:name="z44" w:id="2"/>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(қызметкерлерінің) </w:t>
      </w:r>
      <w:r>
        <w:br/>
      </w:r>
      <w:r>
        <w:rPr>
          <w:rFonts w:ascii="Times New Roman"/>
          <w:b/>
          <w:i w:val="false"/>
          <w:color w:val="000000"/>
        </w:rPr>
        <w:t>өзара іс-қимылы тәртібінің сипаттамасы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11. Әрбір рәсімнің (іс-қимылдың) ұзақтығын көрсете отырып, құрылымдық бөлімшелер (қызметкерлер) арасындағы рәсімдер (іс-қимылдар) реттілігінің сипаттамасы.</w:t>
      </w:r>
      <w:r>
        <w:br/>
      </w:r>
      <w:r>
        <w:rPr>
          <w:rFonts w:ascii="Times New Roman"/>
          <w:b w:val="false"/>
          <w:i w:val="false"/>
          <w:color w:val="000000"/>
          <w:sz w:val="28"/>
        </w:rPr>
        <w:t>
      </w:t>
      </w:r>
      <w:r>
        <w:rPr>
          <w:rFonts w:ascii="Times New Roman"/>
          <w:b w:val="false"/>
          <w:i w:val="false"/>
          <w:color w:val="000000"/>
          <w:sz w:val="28"/>
        </w:rPr>
        <w:t>Ауыл шаруашылығы жануарларын бастапқы бірдейлендіру:</w:t>
      </w:r>
      <w:r>
        <w:br/>
      </w:r>
      <w:r>
        <w:rPr>
          <w:rFonts w:ascii="Times New Roman"/>
          <w:b w:val="false"/>
          <w:i w:val="false"/>
          <w:color w:val="000000"/>
          <w:sz w:val="28"/>
        </w:rPr>
        <w:t>
      </w:t>
      </w:r>
      <w:r>
        <w:rPr>
          <w:rFonts w:ascii="Times New Roman"/>
          <w:b w:val="false"/>
          <w:i w:val="false"/>
          <w:color w:val="000000"/>
          <w:sz w:val="28"/>
        </w:rPr>
        <w:t>1) алынған құжаттарды қабылдау және тіркеу, өтініштің көшірмесіне құжаттар топтамасын қабылдау күні мен уақытын көрсете отырып, көрсетілетін қызметті берушінің кеңсесінде тіркеу туралы белгі қою (кеңсе қызметкері) – 15 минуттан аспайды;</w:t>
      </w:r>
      <w:r>
        <w:br/>
      </w:r>
      <w:r>
        <w:rPr>
          <w:rFonts w:ascii="Times New Roman"/>
          <w:b w:val="false"/>
          <w:i w:val="false"/>
          <w:color w:val="000000"/>
          <w:sz w:val="28"/>
        </w:rPr>
        <w:t>
      </w:t>
      </w:r>
      <w:r>
        <w:rPr>
          <w:rFonts w:ascii="Times New Roman"/>
          <w:b w:val="false"/>
          <w:i w:val="false"/>
          <w:color w:val="000000"/>
          <w:sz w:val="28"/>
        </w:rPr>
        <w:t>2) құжаттармен танысып, бұрыштама қою (басшы) – 30 (отыз) минут ішінде;</w:t>
      </w:r>
      <w:r>
        <w:br/>
      </w:r>
      <w:r>
        <w:rPr>
          <w:rFonts w:ascii="Times New Roman"/>
          <w:b w:val="false"/>
          <w:i w:val="false"/>
          <w:color w:val="000000"/>
          <w:sz w:val="28"/>
        </w:rPr>
        <w:t>
      </w:t>
      </w:r>
      <w:r>
        <w:rPr>
          <w:rFonts w:ascii="Times New Roman"/>
          <w:b w:val="false"/>
          <w:i w:val="false"/>
          <w:color w:val="000000"/>
          <w:sz w:val="28"/>
        </w:rPr>
        <w:t>3) ұсынылған құжаттарды қарау (жауапты орындаушы). Көрсетілетін қызметті алушы құжаттар топтамасын тапсырған сәттен бастап және мемлекеттік қызмет көрсету нәтижесін алу сәтіне дейін. Осы мемлекеттік көрсетілетін қызмет Солтүстік Қазақстан облысының жергілікті атқарушы органдары бекіткен ауыл шаруашылығы жануарларын бірдейлендіруді жүргізу жөніндегі іс-шаралар жоспарында көрсетілген мерзімдерге сәйкес жүзеге асырылады.</w:t>
      </w:r>
      <w:r>
        <w:br/>
      </w:r>
      <w:r>
        <w:rPr>
          <w:rFonts w:ascii="Times New Roman"/>
          <w:b w:val="false"/>
          <w:i w:val="false"/>
          <w:color w:val="000000"/>
          <w:sz w:val="28"/>
        </w:rPr>
        <w:t>
      </w:t>
      </w:r>
      <w:r>
        <w:rPr>
          <w:rFonts w:ascii="Times New Roman"/>
          <w:b w:val="false"/>
          <w:i w:val="false"/>
          <w:color w:val="000000"/>
          <w:sz w:val="28"/>
        </w:rPr>
        <w:t>12. Сырға (сырғалар) жоғалған, бүлінген (жеке нөмірін айқындау мүмкін емес) кезде көрсетілетін қызметті берушіге сырғалар келіп түскен күннен бастап жануарларға жаңа жеке нөмір бере отырып, мемлекеттік қызметті қайта көрсету (телнұсқаны алу):</w:t>
      </w:r>
      <w:r>
        <w:br/>
      </w:r>
      <w:r>
        <w:rPr>
          <w:rFonts w:ascii="Times New Roman"/>
          <w:b w:val="false"/>
          <w:i w:val="false"/>
          <w:color w:val="000000"/>
          <w:sz w:val="28"/>
        </w:rPr>
        <w:t>
      </w:t>
      </w:r>
      <w:r>
        <w:rPr>
          <w:rFonts w:ascii="Times New Roman"/>
          <w:b w:val="false"/>
          <w:i w:val="false"/>
          <w:color w:val="000000"/>
          <w:sz w:val="28"/>
        </w:rPr>
        <w:t>1) алынған құжаттарды қабылдау және тіркеу, өтініштің көшірмесіне құжаттар топтамасын қабылдау күні мен уақытын көрсете отырып, көрсетілетін қызметті берушінің кеңсесінде тіркеу туралы белгі қою (кеңсе қызметкері) – 15 минуттан аспайды;</w:t>
      </w:r>
      <w:r>
        <w:br/>
      </w:r>
      <w:r>
        <w:rPr>
          <w:rFonts w:ascii="Times New Roman"/>
          <w:b w:val="false"/>
          <w:i w:val="false"/>
          <w:color w:val="000000"/>
          <w:sz w:val="28"/>
        </w:rPr>
        <w:t>
      </w:t>
      </w:r>
      <w:r>
        <w:rPr>
          <w:rFonts w:ascii="Times New Roman"/>
          <w:b w:val="false"/>
          <w:i w:val="false"/>
          <w:color w:val="000000"/>
          <w:sz w:val="28"/>
        </w:rPr>
        <w:t>2) құжаттармен танысып, бұрыштама қою (басшы) – 30 (отыз) минут ішінде;</w:t>
      </w:r>
      <w:r>
        <w:br/>
      </w:r>
      <w:r>
        <w:rPr>
          <w:rFonts w:ascii="Times New Roman"/>
          <w:b w:val="false"/>
          <w:i w:val="false"/>
          <w:color w:val="000000"/>
          <w:sz w:val="28"/>
        </w:rPr>
        <w:t>
      </w:t>
      </w:r>
      <w:r>
        <w:rPr>
          <w:rFonts w:ascii="Times New Roman"/>
          <w:b w:val="false"/>
          <w:i w:val="false"/>
          <w:color w:val="000000"/>
          <w:sz w:val="28"/>
        </w:rPr>
        <w:t>3) ұсынылған құжаттарды қарау (жауапты орындаушы). Көрсетілетін қызметті алушы құжаттар топтамасын тапсырған сәттен бастап және мемлекеттік қызмет көрсету нәтижесін алу сәтіне дейін – 3 (үш) жұмыс күні ішінде.</w:t>
      </w:r>
      <w:r>
        <w:br/>
      </w:r>
      <w:r>
        <w:rPr>
          <w:rFonts w:ascii="Times New Roman"/>
          <w:b w:val="false"/>
          <w:i w:val="false"/>
          <w:color w:val="000000"/>
          <w:sz w:val="28"/>
        </w:rPr>
        <w:t>
      </w:t>
      </w:r>
      <w:r>
        <w:rPr>
          <w:rFonts w:ascii="Times New Roman"/>
          <w:b w:val="false"/>
          <w:i w:val="false"/>
          <w:color w:val="000000"/>
          <w:sz w:val="28"/>
        </w:rPr>
        <w:t xml:space="preserve">13. Рәсімдер (іс-қимылдар) реттілігінің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 жөніндегі бизнес-процестердің анықтамалығында көрсетіледі.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жануарларын </w:t>
            </w:r>
            <w:r>
              <w:rPr>
                <w:rFonts w:ascii="Times New Roman"/>
                <w:b w:val="false"/>
                <w:i w:val="false"/>
                <w:color w:val="000000"/>
                <w:sz w:val="20"/>
              </w:rPr>
              <w:t>бірдейлендіруді жүргізу" мемлекеттік көрсетілетін қызмет регламентіне</w:t>
            </w:r>
            <w:r>
              <w:rPr>
                <w:rFonts w:ascii="Times New Roman"/>
                <w:b w:val="false"/>
                <w:i w:val="false"/>
                <w:color w:val="000000"/>
                <w:sz w:val="20"/>
              </w:rPr>
              <w:t xml:space="preserve"> 1-қосымша</w:t>
            </w:r>
          </w:p>
        </w:tc>
      </w:tr>
    </w:tbl>
    <w:bookmarkStart w:name="z63" w:id="3"/>
    <w:p>
      <w:pPr>
        <w:spacing w:after="0"/>
        <w:ind w:left="0"/>
        <w:jc w:val="left"/>
      </w:pPr>
      <w:r>
        <w:rPr>
          <w:rFonts w:ascii="Times New Roman"/>
          <w:b/>
          <w:i w:val="false"/>
          <w:color w:val="000000"/>
        </w:rPr>
        <w:t xml:space="preserve"> Жергілікті атқарушы органдар құрған "Ауыл шаруашылығы жануарларын бірдейлендіруді жүргізу" мемлекеттік қызметін көрсететін Солтүстік Қазақстан облысының, аудандардың, Петропавл қаласының жергілікті атқарушы органдарының және мемлекеттік ветеринариялық ұйымдардың мекенжайлары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2"/>
        <w:gridCol w:w="5123"/>
        <w:gridCol w:w="3455"/>
      </w:tblGrid>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Уәкілетті органдардың </w:t>
            </w:r>
            <w:r>
              <w:br/>
            </w:r>
            <w:r>
              <w:rPr>
                <w:rFonts w:ascii="Times New Roman"/>
                <w:b w:val="false"/>
                <w:i w:val="false"/>
                <w:color w:val="000000"/>
                <w:sz w:val="20"/>
              </w:rPr>
              <w:t>
атауы</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w:t>
            </w:r>
            <w:r>
              <w:br/>
            </w:r>
            <w:r>
              <w:rPr>
                <w:rFonts w:ascii="Times New Roman"/>
                <w:b w:val="false"/>
                <w:i w:val="false"/>
                <w:color w:val="000000"/>
                <w:sz w:val="20"/>
              </w:rPr>
              <w:t>
мекенжайы</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w:t>
            </w:r>
            <w:r>
              <w:br/>
            </w:r>
            <w:r>
              <w:rPr>
                <w:rFonts w:ascii="Times New Roman"/>
                <w:b w:val="false"/>
                <w:i w:val="false"/>
                <w:color w:val="000000"/>
                <w:sz w:val="20"/>
              </w:rPr>
              <w:t>
телефоны</w:t>
            </w: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облысының әкімдігі </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 Қазақстан Конституциясы </w:t>
            </w:r>
            <w:r>
              <w:br/>
            </w:r>
            <w:r>
              <w:rPr>
                <w:rFonts w:ascii="Times New Roman"/>
                <w:b w:val="false"/>
                <w:i w:val="false"/>
                <w:color w:val="000000"/>
                <w:sz w:val="20"/>
              </w:rPr>
              <w:t>
көшесі, 58.</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 46-36-35 (кеңсе)</w:t>
            </w:r>
            <w:r>
              <w:br/>
            </w:r>
            <w:r>
              <w:rPr>
                <w:rFonts w:ascii="Times New Roman"/>
                <w:b w:val="false"/>
                <w:i w:val="false"/>
                <w:color w:val="000000"/>
                <w:sz w:val="20"/>
              </w:rPr>
              <w:t>
факс: 8 (7152) 46-36-35</w:t>
            </w: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әкімдігі</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 Қазақстан Конституциясы </w:t>
            </w:r>
            <w:r>
              <w:br/>
            </w:r>
            <w:r>
              <w:rPr>
                <w:rFonts w:ascii="Times New Roman"/>
                <w:b w:val="false"/>
                <w:i w:val="false"/>
                <w:color w:val="000000"/>
                <w:sz w:val="20"/>
              </w:rPr>
              <w:t>
көшесі, 23.</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8 -7152-46-92-31,</w:t>
            </w:r>
            <w:r>
              <w:br/>
            </w:r>
            <w:r>
              <w:rPr>
                <w:rFonts w:ascii="Times New Roman"/>
                <w:b w:val="false"/>
                <w:i w:val="false"/>
                <w:color w:val="000000"/>
                <w:sz w:val="20"/>
              </w:rPr>
              <w:t>
46-23-93</w:t>
            </w: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Айыртау ауданының </w:t>
            </w:r>
            <w:r>
              <w:br/>
            </w:r>
            <w:r>
              <w:rPr>
                <w:rFonts w:ascii="Times New Roman"/>
                <w:b w:val="false"/>
                <w:i w:val="false"/>
                <w:color w:val="000000"/>
                <w:sz w:val="20"/>
              </w:rPr>
              <w:t>
әкімдігі</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 Саумалкөл ауылы,</w:t>
            </w:r>
            <w:r>
              <w:br/>
            </w:r>
            <w:r>
              <w:rPr>
                <w:rFonts w:ascii="Times New Roman"/>
                <w:b w:val="false"/>
                <w:i w:val="false"/>
                <w:color w:val="000000"/>
                <w:sz w:val="20"/>
              </w:rPr>
              <w:t>
Шоқан Уәлиханов көшесі, 44.</w:t>
            </w:r>
            <w:r>
              <w:br/>
            </w:r>
            <w:r>
              <w:rPr>
                <w:rFonts w:ascii="Times New Roman"/>
                <w:b w:val="false"/>
                <w:i w:val="false"/>
                <w:color w:val="000000"/>
                <w:sz w:val="20"/>
              </w:rPr>
              <w:t>
airtay-akimat@sko.kz</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(71533) 2-11-02,</w:t>
            </w:r>
            <w:r>
              <w:br/>
            </w:r>
            <w:r>
              <w:rPr>
                <w:rFonts w:ascii="Times New Roman"/>
                <w:b w:val="false"/>
                <w:i w:val="false"/>
                <w:color w:val="000000"/>
                <w:sz w:val="20"/>
              </w:rPr>
              <w:t>
2-16-66, факс: 2-11-02,</w:t>
            </w:r>
            <w:r>
              <w:br/>
            </w:r>
            <w:r>
              <w:rPr>
                <w:rFonts w:ascii="Times New Roman"/>
                <w:b w:val="false"/>
                <w:i w:val="false"/>
                <w:color w:val="000000"/>
                <w:sz w:val="20"/>
              </w:rPr>
              <w:t xml:space="preserve">
2-16-66 </w:t>
            </w: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Ақжар ауданының </w:t>
            </w:r>
            <w:r>
              <w:br/>
            </w:r>
            <w:r>
              <w:rPr>
                <w:rFonts w:ascii="Times New Roman"/>
                <w:b w:val="false"/>
                <w:i w:val="false"/>
                <w:color w:val="000000"/>
                <w:sz w:val="20"/>
              </w:rPr>
              <w:t>
әкімдігі</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 Талшық ауылы,</w:t>
            </w:r>
            <w:r>
              <w:br/>
            </w:r>
            <w:r>
              <w:rPr>
                <w:rFonts w:ascii="Times New Roman"/>
                <w:b w:val="false"/>
                <w:i w:val="false"/>
                <w:color w:val="000000"/>
                <w:sz w:val="20"/>
              </w:rPr>
              <w:t>
Целинный көшесі, 15.</w:t>
            </w:r>
            <w:r>
              <w:br/>
            </w:r>
            <w:r>
              <w:rPr>
                <w:rFonts w:ascii="Times New Roman"/>
                <w:b w:val="false"/>
                <w:i w:val="false"/>
                <w:color w:val="000000"/>
                <w:sz w:val="20"/>
              </w:rPr>
              <w:t>
akzhar-akimat@sko.kz</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(71546) 2-14-41,</w:t>
            </w:r>
            <w:r>
              <w:br/>
            </w:r>
            <w:r>
              <w:rPr>
                <w:rFonts w:ascii="Times New Roman"/>
                <w:b w:val="false"/>
                <w:i w:val="false"/>
                <w:color w:val="000000"/>
                <w:sz w:val="20"/>
              </w:rPr>
              <w:t>
2-12-67, факс:</w:t>
            </w:r>
            <w:r>
              <w:br/>
            </w:r>
            <w:r>
              <w:rPr>
                <w:rFonts w:ascii="Times New Roman"/>
                <w:b w:val="false"/>
                <w:i w:val="false"/>
                <w:color w:val="000000"/>
                <w:sz w:val="20"/>
              </w:rPr>
              <w:t>
2-11-24,2-17-98</w:t>
            </w: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Аққайың ауданының </w:t>
            </w:r>
            <w:r>
              <w:br/>
            </w:r>
            <w:r>
              <w:rPr>
                <w:rFonts w:ascii="Times New Roman"/>
                <w:b w:val="false"/>
                <w:i w:val="false"/>
                <w:color w:val="000000"/>
                <w:sz w:val="20"/>
              </w:rPr>
              <w:t>
әкімдігі</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 Смирнов ауылы,</w:t>
            </w:r>
            <w:r>
              <w:br/>
            </w:r>
            <w:r>
              <w:rPr>
                <w:rFonts w:ascii="Times New Roman"/>
                <w:b w:val="false"/>
                <w:i w:val="false"/>
                <w:color w:val="000000"/>
                <w:sz w:val="20"/>
              </w:rPr>
              <w:t>
Народная көшесі, 50.</w:t>
            </w:r>
            <w:r>
              <w:br/>
            </w:r>
            <w:r>
              <w:rPr>
                <w:rFonts w:ascii="Times New Roman"/>
                <w:b w:val="false"/>
                <w:i w:val="false"/>
                <w:color w:val="000000"/>
                <w:sz w:val="20"/>
              </w:rPr>
              <w:t>
akkain-akimat@sko.kz</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(71532) 2-12-64,</w:t>
            </w:r>
            <w:r>
              <w:br/>
            </w:r>
            <w:r>
              <w:rPr>
                <w:rFonts w:ascii="Times New Roman"/>
                <w:b w:val="false"/>
                <w:i w:val="false"/>
                <w:color w:val="000000"/>
                <w:sz w:val="20"/>
              </w:rPr>
              <w:t>
факс: 2-12-77,2-11-75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Есіл ауданының </w:t>
            </w:r>
            <w:r>
              <w:br/>
            </w:r>
            <w:r>
              <w:rPr>
                <w:rFonts w:ascii="Times New Roman"/>
                <w:b w:val="false"/>
                <w:i w:val="false"/>
                <w:color w:val="000000"/>
                <w:sz w:val="20"/>
              </w:rPr>
              <w:t>
әкімдігі</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Есіл ауданы, </w:t>
            </w:r>
            <w:r>
              <w:br/>
            </w:r>
            <w:r>
              <w:rPr>
                <w:rFonts w:ascii="Times New Roman"/>
                <w:b w:val="false"/>
                <w:i w:val="false"/>
                <w:color w:val="000000"/>
                <w:sz w:val="20"/>
              </w:rPr>
              <w:t>
</w:t>
            </w:r>
            <w:r>
              <w:rPr>
                <w:rFonts w:ascii="Times New Roman"/>
                <w:b w:val="false"/>
                <w:i w:val="false"/>
                <w:color w:val="000000"/>
                <w:sz w:val="20"/>
              </w:rPr>
              <w:t>Явленка ауылы,</w:t>
            </w:r>
            <w:r>
              <w:br/>
            </w:r>
            <w:r>
              <w:rPr>
                <w:rFonts w:ascii="Times New Roman"/>
                <w:b w:val="false"/>
                <w:i w:val="false"/>
                <w:color w:val="000000"/>
                <w:sz w:val="20"/>
              </w:rPr>
              <w:t>
Ленин көшесі, 20.</w:t>
            </w:r>
            <w:r>
              <w:br/>
            </w:r>
            <w:r>
              <w:rPr>
                <w:rFonts w:ascii="Times New Roman"/>
                <w:b w:val="false"/>
                <w:i w:val="false"/>
                <w:color w:val="000000"/>
                <w:sz w:val="20"/>
              </w:rPr>
              <w:t>
esil-akimat@sko.kz</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(71543) 2-15-01,</w:t>
            </w:r>
            <w:r>
              <w:br/>
            </w:r>
            <w:r>
              <w:rPr>
                <w:rFonts w:ascii="Times New Roman"/>
                <w:b w:val="false"/>
                <w:i w:val="false"/>
                <w:color w:val="000000"/>
                <w:sz w:val="20"/>
              </w:rPr>
              <w:t>
2-11-67, факс: 2-15-01,</w:t>
            </w:r>
            <w:r>
              <w:br/>
            </w:r>
            <w:r>
              <w:rPr>
                <w:rFonts w:ascii="Times New Roman"/>
                <w:b w:val="false"/>
                <w:i w:val="false"/>
                <w:color w:val="000000"/>
                <w:sz w:val="20"/>
              </w:rPr>
              <w:t xml:space="preserve">
2-11-65 </w:t>
            </w: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ауданының </w:t>
            </w:r>
            <w:r>
              <w:br/>
            </w:r>
            <w:r>
              <w:rPr>
                <w:rFonts w:ascii="Times New Roman"/>
                <w:b w:val="false"/>
                <w:i w:val="false"/>
                <w:color w:val="000000"/>
                <w:sz w:val="20"/>
              </w:rPr>
              <w:t>
әкімдігі</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 Преснов ауылы,</w:t>
            </w:r>
            <w:r>
              <w:br/>
            </w:r>
            <w:r>
              <w:rPr>
                <w:rFonts w:ascii="Times New Roman"/>
                <w:b w:val="false"/>
                <w:i w:val="false"/>
                <w:color w:val="000000"/>
                <w:sz w:val="20"/>
              </w:rPr>
              <w:t>
Дружба көшесі, 10.</w:t>
            </w:r>
            <w:r>
              <w:br/>
            </w:r>
            <w:r>
              <w:rPr>
                <w:rFonts w:ascii="Times New Roman"/>
                <w:b w:val="false"/>
                <w:i w:val="false"/>
                <w:color w:val="000000"/>
                <w:sz w:val="20"/>
              </w:rPr>
              <w:t>
zhambil-akimat@sko.kz</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(71544) 2-12-32,</w:t>
            </w:r>
            <w:r>
              <w:br/>
            </w:r>
            <w:r>
              <w:rPr>
                <w:rFonts w:ascii="Times New Roman"/>
                <w:b w:val="false"/>
                <w:i w:val="false"/>
                <w:color w:val="000000"/>
                <w:sz w:val="20"/>
              </w:rPr>
              <w:t>
2-12-06, факс: 2-12-33,</w:t>
            </w:r>
            <w:r>
              <w:br/>
            </w:r>
            <w:r>
              <w:rPr>
                <w:rFonts w:ascii="Times New Roman"/>
                <w:b w:val="false"/>
                <w:i w:val="false"/>
                <w:color w:val="000000"/>
                <w:sz w:val="20"/>
              </w:rPr>
              <w:t xml:space="preserve">
2-15-62 </w:t>
            </w: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Мағжан Жұмабаев ауданының </w:t>
            </w:r>
            <w:r>
              <w:br/>
            </w:r>
            <w:r>
              <w:rPr>
                <w:rFonts w:ascii="Times New Roman"/>
                <w:b w:val="false"/>
                <w:i w:val="false"/>
                <w:color w:val="000000"/>
                <w:sz w:val="20"/>
              </w:rPr>
              <w:t>
әкімдігі</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w:t>
            </w:r>
            <w:r>
              <w:br/>
            </w:r>
            <w:r>
              <w:rPr>
                <w:rFonts w:ascii="Times New Roman"/>
                <w:b w:val="false"/>
                <w:i w:val="false"/>
                <w:color w:val="000000"/>
                <w:sz w:val="20"/>
              </w:rPr>
              <w:t>
Жұмабаев ауданы,</w:t>
            </w:r>
            <w:r>
              <w:br/>
            </w:r>
            <w:r>
              <w:rPr>
                <w:rFonts w:ascii="Times New Roman"/>
                <w:b w:val="false"/>
                <w:i w:val="false"/>
                <w:color w:val="000000"/>
                <w:sz w:val="20"/>
              </w:rPr>
              <w:t xml:space="preserve">
Булаев қаласы, </w:t>
            </w:r>
            <w:r>
              <w:br/>
            </w:r>
            <w:r>
              <w:rPr>
                <w:rFonts w:ascii="Times New Roman"/>
                <w:b w:val="false"/>
                <w:i w:val="false"/>
                <w:color w:val="000000"/>
                <w:sz w:val="20"/>
              </w:rPr>
              <w:t>
Юбилейная көшесі, 56.</w:t>
            </w:r>
            <w:r>
              <w:br/>
            </w:r>
            <w:r>
              <w:rPr>
                <w:rFonts w:ascii="Times New Roman"/>
                <w:b w:val="false"/>
                <w:i w:val="false"/>
                <w:color w:val="000000"/>
                <w:sz w:val="20"/>
              </w:rPr>
              <w:t>
mzhumabaeva-akimat@sko.kz</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(71531) 2-15-57,</w:t>
            </w:r>
            <w:r>
              <w:br/>
            </w:r>
            <w:r>
              <w:rPr>
                <w:rFonts w:ascii="Times New Roman"/>
                <w:b w:val="false"/>
                <w:i w:val="false"/>
                <w:color w:val="000000"/>
                <w:sz w:val="20"/>
              </w:rPr>
              <w:t>
2-00-10, факс: 2-01-26,</w:t>
            </w:r>
            <w:r>
              <w:br/>
            </w:r>
            <w:r>
              <w:rPr>
                <w:rFonts w:ascii="Times New Roman"/>
                <w:b w:val="false"/>
                <w:i w:val="false"/>
                <w:color w:val="000000"/>
                <w:sz w:val="20"/>
              </w:rPr>
              <w:t xml:space="preserve">
2-13-88 </w:t>
            </w: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Қызылжар ауданының </w:t>
            </w:r>
            <w:r>
              <w:br/>
            </w:r>
            <w:r>
              <w:rPr>
                <w:rFonts w:ascii="Times New Roman"/>
                <w:b w:val="false"/>
                <w:i w:val="false"/>
                <w:color w:val="000000"/>
                <w:sz w:val="20"/>
              </w:rPr>
              <w:t>
әкімдігі</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xml:space="preserve">
Бескөл ауылы, </w:t>
            </w:r>
            <w:r>
              <w:br/>
            </w:r>
            <w:r>
              <w:rPr>
                <w:rFonts w:ascii="Times New Roman"/>
                <w:b w:val="false"/>
                <w:i w:val="false"/>
                <w:color w:val="000000"/>
                <w:sz w:val="20"/>
              </w:rPr>
              <w:t>
</w:t>
            </w:r>
            <w:r>
              <w:rPr>
                <w:rFonts w:ascii="Times New Roman"/>
                <w:b w:val="false"/>
                <w:i w:val="false"/>
                <w:color w:val="000000"/>
                <w:sz w:val="20"/>
              </w:rPr>
              <w:t>Гагарин көшесі, 11.</w:t>
            </w:r>
            <w:r>
              <w:br/>
            </w:r>
            <w:r>
              <w:rPr>
                <w:rFonts w:ascii="Times New Roman"/>
                <w:b w:val="false"/>
                <w:i w:val="false"/>
                <w:color w:val="000000"/>
                <w:sz w:val="20"/>
              </w:rPr>
              <w:t>
kyzylzhar-akimat@sko.kz</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(71538) 2-12-01,</w:t>
            </w:r>
            <w:r>
              <w:br/>
            </w:r>
            <w:r>
              <w:rPr>
                <w:rFonts w:ascii="Times New Roman"/>
                <w:b w:val="false"/>
                <w:i w:val="false"/>
                <w:color w:val="000000"/>
                <w:sz w:val="20"/>
              </w:rPr>
              <w:t>
2-11-70, факс: 2-12-01,</w:t>
            </w:r>
            <w:r>
              <w:br/>
            </w:r>
            <w:r>
              <w:rPr>
                <w:rFonts w:ascii="Times New Roman"/>
                <w:b w:val="false"/>
                <w:i w:val="false"/>
                <w:color w:val="000000"/>
                <w:sz w:val="20"/>
              </w:rPr>
              <w:t xml:space="preserve">
2-29-06 </w:t>
            </w: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Мамлют ауданының </w:t>
            </w:r>
            <w:r>
              <w:br/>
            </w:r>
            <w:r>
              <w:rPr>
                <w:rFonts w:ascii="Times New Roman"/>
                <w:b w:val="false"/>
                <w:i w:val="false"/>
                <w:color w:val="000000"/>
                <w:sz w:val="20"/>
              </w:rPr>
              <w:t>
әкімдігі</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 Мамлют қаласы,</w:t>
            </w:r>
            <w:r>
              <w:br/>
            </w:r>
            <w:r>
              <w:rPr>
                <w:rFonts w:ascii="Times New Roman"/>
                <w:b w:val="false"/>
                <w:i w:val="false"/>
                <w:color w:val="000000"/>
                <w:sz w:val="20"/>
              </w:rPr>
              <w:t xml:space="preserve">
Сәбит Мұқанов </w:t>
            </w:r>
            <w:r>
              <w:br/>
            </w:r>
            <w:r>
              <w:rPr>
                <w:rFonts w:ascii="Times New Roman"/>
                <w:b w:val="false"/>
                <w:i w:val="false"/>
                <w:color w:val="000000"/>
                <w:sz w:val="20"/>
              </w:rPr>
              <w:t>
</w:t>
            </w:r>
            <w:r>
              <w:rPr>
                <w:rFonts w:ascii="Times New Roman"/>
                <w:b w:val="false"/>
                <w:i w:val="false"/>
                <w:color w:val="000000"/>
                <w:sz w:val="20"/>
              </w:rPr>
              <w:t>көшесі, 12.</w:t>
            </w:r>
            <w:r>
              <w:br/>
            </w:r>
            <w:r>
              <w:rPr>
                <w:rFonts w:ascii="Times New Roman"/>
                <w:b w:val="false"/>
                <w:i w:val="false"/>
                <w:color w:val="000000"/>
                <w:sz w:val="20"/>
              </w:rPr>
              <w:t>
maml-akimat@sko.kz</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(71541) 2-15-90,</w:t>
            </w:r>
            <w:r>
              <w:br/>
            </w:r>
            <w:r>
              <w:rPr>
                <w:rFonts w:ascii="Times New Roman"/>
                <w:b w:val="false"/>
                <w:i w:val="false"/>
                <w:color w:val="000000"/>
                <w:sz w:val="20"/>
              </w:rPr>
              <w:t>
2-19-75, факс: 2-17-88,</w:t>
            </w:r>
            <w:r>
              <w:br/>
            </w:r>
            <w:r>
              <w:rPr>
                <w:rFonts w:ascii="Times New Roman"/>
                <w:b w:val="false"/>
                <w:i w:val="false"/>
                <w:color w:val="000000"/>
                <w:sz w:val="20"/>
              </w:rPr>
              <w:t xml:space="preserve">
2-19-75 </w:t>
            </w: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Ғабит Мүсірепов атындағы ауданның </w:t>
            </w:r>
            <w:r>
              <w:br/>
            </w:r>
            <w:r>
              <w:rPr>
                <w:rFonts w:ascii="Times New Roman"/>
                <w:b w:val="false"/>
                <w:i w:val="false"/>
                <w:color w:val="000000"/>
                <w:sz w:val="20"/>
              </w:rPr>
              <w:t>
әкімдігі</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
Новоишимский ауылы, Абылай хан көшесі, 28.</w:t>
            </w:r>
            <w:r>
              <w:br/>
            </w:r>
            <w:r>
              <w:rPr>
                <w:rFonts w:ascii="Times New Roman"/>
                <w:b w:val="false"/>
                <w:i w:val="false"/>
                <w:color w:val="000000"/>
                <w:sz w:val="20"/>
              </w:rPr>
              <w:t>
gmusrepova-akimat@sko.kz</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(71535) 2-13-07,</w:t>
            </w:r>
            <w:r>
              <w:br/>
            </w:r>
            <w:r>
              <w:rPr>
                <w:rFonts w:ascii="Times New Roman"/>
                <w:b w:val="false"/>
                <w:i w:val="false"/>
                <w:color w:val="000000"/>
                <w:sz w:val="20"/>
              </w:rPr>
              <w:t>
2-16-36, факс: 2-11-48,</w:t>
            </w:r>
            <w:r>
              <w:br/>
            </w:r>
            <w:r>
              <w:rPr>
                <w:rFonts w:ascii="Times New Roman"/>
                <w:b w:val="false"/>
                <w:i w:val="false"/>
                <w:color w:val="000000"/>
                <w:sz w:val="20"/>
              </w:rPr>
              <w:t xml:space="preserve">
2-13-71 </w:t>
            </w: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Тайынша ауданының </w:t>
            </w:r>
            <w:r>
              <w:br/>
            </w:r>
            <w:r>
              <w:rPr>
                <w:rFonts w:ascii="Times New Roman"/>
                <w:b w:val="false"/>
                <w:i w:val="false"/>
                <w:color w:val="000000"/>
                <w:sz w:val="20"/>
              </w:rPr>
              <w:t>
әкімдігі</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Тайынша қаласы,</w:t>
            </w:r>
            <w:r>
              <w:br/>
            </w:r>
            <w:r>
              <w:rPr>
                <w:rFonts w:ascii="Times New Roman"/>
                <w:b w:val="false"/>
                <w:i w:val="false"/>
                <w:color w:val="000000"/>
                <w:sz w:val="20"/>
              </w:rPr>
              <w:t>
Қазақстан Конституциясы көшесі, 197.</w:t>
            </w:r>
            <w:r>
              <w:br/>
            </w:r>
            <w:r>
              <w:rPr>
                <w:rFonts w:ascii="Times New Roman"/>
                <w:b w:val="false"/>
                <w:i w:val="false"/>
                <w:color w:val="000000"/>
                <w:sz w:val="20"/>
              </w:rPr>
              <w:t>
tainsha-akimat@sko.kz</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(71536) 2-16-65,</w:t>
            </w:r>
            <w:r>
              <w:br/>
            </w:r>
            <w:r>
              <w:rPr>
                <w:rFonts w:ascii="Times New Roman"/>
                <w:b w:val="false"/>
                <w:i w:val="false"/>
                <w:color w:val="000000"/>
                <w:sz w:val="20"/>
              </w:rPr>
              <w:t>
2-14-70, факс: 2-16-65,</w:t>
            </w:r>
            <w:r>
              <w:br/>
            </w:r>
            <w:r>
              <w:rPr>
                <w:rFonts w:ascii="Times New Roman"/>
                <w:b w:val="false"/>
                <w:i w:val="false"/>
                <w:color w:val="000000"/>
                <w:sz w:val="20"/>
              </w:rPr>
              <w:t xml:space="preserve">
2-11-54 </w:t>
            </w: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Тимирязев ауданының </w:t>
            </w:r>
            <w:r>
              <w:br/>
            </w:r>
            <w:r>
              <w:rPr>
                <w:rFonts w:ascii="Times New Roman"/>
                <w:b w:val="false"/>
                <w:i w:val="false"/>
                <w:color w:val="000000"/>
                <w:sz w:val="20"/>
              </w:rPr>
              <w:t>
әкімдігі</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 Тимирязев ауылы,</w:t>
            </w:r>
            <w:r>
              <w:br/>
            </w:r>
            <w:r>
              <w:rPr>
                <w:rFonts w:ascii="Times New Roman"/>
                <w:b w:val="false"/>
                <w:i w:val="false"/>
                <w:color w:val="000000"/>
                <w:sz w:val="20"/>
              </w:rPr>
              <w:t>
Шоқан Уәлиханов көшесі, 1.</w:t>
            </w:r>
            <w:r>
              <w:br/>
            </w:r>
            <w:r>
              <w:rPr>
                <w:rFonts w:ascii="Times New Roman"/>
                <w:b w:val="false"/>
                <w:i w:val="false"/>
                <w:color w:val="000000"/>
                <w:sz w:val="20"/>
              </w:rPr>
              <w:t>
timiryazevo-akimat@sko.kz</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(71537) 2-00-03,</w:t>
            </w:r>
            <w:r>
              <w:br/>
            </w:r>
            <w:r>
              <w:rPr>
                <w:rFonts w:ascii="Times New Roman"/>
                <w:b w:val="false"/>
                <w:i w:val="false"/>
                <w:color w:val="000000"/>
                <w:sz w:val="20"/>
              </w:rPr>
              <w:t>
2-15-33, факс 2-00-03,</w:t>
            </w:r>
            <w:r>
              <w:br/>
            </w:r>
            <w:r>
              <w:rPr>
                <w:rFonts w:ascii="Times New Roman"/>
                <w:b w:val="false"/>
                <w:i w:val="false"/>
                <w:color w:val="000000"/>
                <w:sz w:val="20"/>
              </w:rPr>
              <w:t xml:space="preserve">
2-14-74 </w:t>
            </w: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Уәлиханов ауданының </w:t>
            </w:r>
            <w:r>
              <w:br/>
            </w:r>
            <w:r>
              <w:rPr>
                <w:rFonts w:ascii="Times New Roman"/>
                <w:b w:val="false"/>
                <w:i w:val="false"/>
                <w:color w:val="000000"/>
                <w:sz w:val="20"/>
              </w:rPr>
              <w:t>
әкімдігі</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Кішкенекөл ауылы,</w:t>
            </w:r>
            <w:r>
              <w:br/>
            </w:r>
            <w:r>
              <w:rPr>
                <w:rFonts w:ascii="Times New Roman"/>
                <w:b w:val="false"/>
                <w:i w:val="false"/>
                <w:color w:val="000000"/>
                <w:sz w:val="20"/>
              </w:rPr>
              <w:t>
Уәлиханов көшесі, 85.</w:t>
            </w:r>
            <w:r>
              <w:br/>
            </w:r>
            <w:r>
              <w:rPr>
                <w:rFonts w:ascii="Times New Roman"/>
                <w:b w:val="false"/>
                <w:i w:val="false"/>
                <w:color w:val="000000"/>
                <w:sz w:val="20"/>
              </w:rPr>
              <w:t>
ualih-akimat@sko.kz</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(71542) 2-12-44,</w:t>
            </w:r>
            <w:r>
              <w:br/>
            </w:r>
            <w:r>
              <w:rPr>
                <w:rFonts w:ascii="Times New Roman"/>
                <w:b w:val="false"/>
                <w:i w:val="false"/>
                <w:color w:val="000000"/>
                <w:sz w:val="20"/>
              </w:rPr>
              <w:t>
2-18-21, факс: 2-17-84,</w:t>
            </w:r>
            <w:r>
              <w:br/>
            </w:r>
            <w:r>
              <w:rPr>
                <w:rFonts w:ascii="Times New Roman"/>
                <w:b w:val="false"/>
                <w:i w:val="false"/>
                <w:color w:val="000000"/>
                <w:sz w:val="20"/>
              </w:rPr>
              <w:t xml:space="preserve">
2-12-71 </w:t>
            </w: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Шал ақын ауданының </w:t>
            </w:r>
            <w:r>
              <w:br/>
            </w:r>
            <w:r>
              <w:rPr>
                <w:rFonts w:ascii="Times New Roman"/>
                <w:b w:val="false"/>
                <w:i w:val="false"/>
                <w:color w:val="000000"/>
                <w:sz w:val="20"/>
              </w:rPr>
              <w:t>
әкімдігі</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 Сергеевка қаласы, Победа көшесі, 35. </w:t>
            </w:r>
            <w:r>
              <w:br/>
            </w:r>
            <w:r>
              <w:rPr>
                <w:rFonts w:ascii="Times New Roman"/>
                <w:b w:val="false"/>
                <w:i w:val="false"/>
                <w:color w:val="000000"/>
                <w:sz w:val="20"/>
              </w:rPr>
              <w:t>
shalakyn-akimat@sko.kz</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(71534) 2-12-41,</w:t>
            </w:r>
            <w:r>
              <w:br/>
            </w:r>
            <w:r>
              <w:rPr>
                <w:rFonts w:ascii="Times New Roman"/>
                <w:b w:val="false"/>
                <w:i w:val="false"/>
                <w:color w:val="000000"/>
                <w:sz w:val="20"/>
              </w:rPr>
              <w:t>
2-03-84, факс: 2-12-48,</w:t>
            </w:r>
            <w:r>
              <w:br/>
            </w:r>
            <w:r>
              <w:rPr>
                <w:rFonts w:ascii="Times New Roman"/>
                <w:b w:val="false"/>
                <w:i w:val="false"/>
                <w:color w:val="000000"/>
                <w:sz w:val="20"/>
              </w:rPr>
              <w:t xml:space="preserve">
2-07-16 </w:t>
            </w: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 әкімдігінің "Ветеринариялық станция" шаруашылық жүргізу құқығындағы мемлекеттік коммуналдық кәсіпорны</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 </w:t>
            </w:r>
            <w:r>
              <w:br/>
            </w:r>
            <w:r>
              <w:rPr>
                <w:rFonts w:ascii="Times New Roman"/>
                <w:b w:val="false"/>
                <w:i w:val="false"/>
                <w:color w:val="000000"/>
                <w:sz w:val="20"/>
              </w:rPr>
              <w:t>
Жамбыл көшесі, 302</w:t>
            </w:r>
            <w:r>
              <w:br/>
            </w:r>
            <w:r>
              <w:rPr>
                <w:rFonts w:ascii="Times New Roman"/>
                <w:b w:val="false"/>
                <w:i w:val="false"/>
                <w:color w:val="000000"/>
                <w:sz w:val="20"/>
              </w:rPr>
              <w:t>
KGP_vetstanzia@mail.ru</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50-21-45</w:t>
            </w:r>
            <w:r>
              <w:br/>
            </w:r>
            <w:r>
              <w:rPr>
                <w:rFonts w:ascii="Times New Roman"/>
                <w:b w:val="false"/>
                <w:i w:val="false"/>
                <w:color w:val="000000"/>
                <w:sz w:val="20"/>
              </w:rPr>
              <w:t>
42-51-65</w:t>
            </w: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 әкімдігі "Солтүстік Қазақстан облысы Айыртау ауданының ауыл шаруашылығы және ветеринария бөлімі" мемлекеттік мекемесінің "Ветеринариялық станция" шаруашылық жүргізу құқығындағы мемлекеттік коммуналдық кәсіпорны</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Айыртау ауданы, </w:t>
            </w:r>
            <w:r>
              <w:br/>
            </w:r>
            <w:r>
              <w:rPr>
                <w:rFonts w:ascii="Times New Roman"/>
                <w:b w:val="false"/>
                <w:i w:val="false"/>
                <w:color w:val="000000"/>
                <w:sz w:val="20"/>
              </w:rPr>
              <w:t xml:space="preserve">
Саумалкөл ауылы, </w:t>
            </w:r>
            <w:r>
              <w:br/>
            </w:r>
            <w:r>
              <w:rPr>
                <w:rFonts w:ascii="Times New Roman"/>
                <w:b w:val="false"/>
                <w:i w:val="false"/>
                <w:color w:val="000000"/>
                <w:sz w:val="20"/>
              </w:rPr>
              <w:t>
Ақан сері к-сі, 119</w:t>
            </w:r>
            <w:r>
              <w:br/>
            </w:r>
            <w:r>
              <w:rPr>
                <w:rFonts w:ascii="Times New Roman"/>
                <w:b w:val="false"/>
                <w:i w:val="false"/>
                <w:color w:val="000000"/>
                <w:sz w:val="20"/>
              </w:rPr>
              <w:t>
airtauvetst@mail.ru</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(715-33) </w:t>
            </w:r>
            <w:r>
              <w:br/>
            </w:r>
            <w:r>
              <w:rPr>
                <w:rFonts w:ascii="Times New Roman"/>
                <w:b w:val="false"/>
                <w:i w:val="false"/>
                <w:color w:val="000000"/>
                <w:sz w:val="20"/>
              </w:rPr>
              <w:t>
2-19-68</w:t>
            </w: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 әкімдігі "Солтүстік Қазақстан облысы Ақжар ауданының ауыл шаруашылығы және ветеринария бөлімі" мемлекеттік мекемесінің "Ветеринариялық станция" шаруашылық жүргізу құқығындағы мемлекеттік коммуналдық кәсіпорны</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Ақжар ауданы, </w:t>
            </w:r>
            <w:r>
              <w:br/>
            </w:r>
            <w:r>
              <w:rPr>
                <w:rFonts w:ascii="Times New Roman"/>
                <w:b w:val="false"/>
                <w:i w:val="false"/>
                <w:color w:val="000000"/>
                <w:sz w:val="20"/>
              </w:rPr>
              <w:t>
Талшық ауылы,</w:t>
            </w:r>
            <w:r>
              <w:br/>
            </w:r>
            <w:r>
              <w:rPr>
                <w:rFonts w:ascii="Times New Roman"/>
                <w:b w:val="false"/>
                <w:i w:val="false"/>
                <w:color w:val="000000"/>
                <w:sz w:val="20"/>
              </w:rPr>
              <w:t>
Ғазиз Құсайынов көшесі, 18</w:t>
            </w:r>
            <w:r>
              <w:br/>
            </w:r>
            <w:r>
              <w:rPr>
                <w:rFonts w:ascii="Times New Roman"/>
                <w:b w:val="false"/>
                <w:i w:val="false"/>
                <w:color w:val="000000"/>
                <w:sz w:val="20"/>
              </w:rPr>
              <w:t>
akzharvet@mail.ru</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(715-46) </w:t>
            </w:r>
            <w:r>
              <w:br/>
            </w:r>
            <w:r>
              <w:rPr>
                <w:rFonts w:ascii="Times New Roman"/>
                <w:b w:val="false"/>
                <w:i w:val="false"/>
                <w:color w:val="000000"/>
                <w:sz w:val="20"/>
              </w:rPr>
              <w:t>
2-20-93</w:t>
            </w:r>
            <w:r>
              <w:br/>
            </w:r>
            <w:r>
              <w:rPr>
                <w:rFonts w:ascii="Times New Roman"/>
                <w:b w:val="false"/>
                <w:i w:val="false"/>
                <w:color w:val="000000"/>
                <w:sz w:val="20"/>
              </w:rPr>
              <w:t>
7-90-46</w:t>
            </w:r>
            <w:r>
              <w:br/>
            </w:r>
            <w:r>
              <w:rPr>
                <w:rFonts w:ascii="Times New Roman"/>
                <w:b w:val="false"/>
                <w:i w:val="false"/>
                <w:color w:val="000000"/>
                <w:sz w:val="20"/>
              </w:rPr>
              <w:t>
7-91-17</w:t>
            </w: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 әкімдігі "Аққайың аудандық ауыл шаруашылығы және ветеринария бөлімі" мемлекеттік мекемесінің "Ветеринариялық станция" шаруашылық жүргізу құқығындағы мемлекеттік коммуналдық кәсіпорны</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xml:space="preserve">
Смирнов ауылы, </w:t>
            </w:r>
            <w:r>
              <w:br/>
            </w:r>
            <w:r>
              <w:rPr>
                <w:rFonts w:ascii="Times New Roman"/>
                <w:b w:val="false"/>
                <w:i w:val="false"/>
                <w:color w:val="000000"/>
                <w:sz w:val="20"/>
              </w:rPr>
              <w:t>
Народная көшесі, 37</w:t>
            </w:r>
            <w:r>
              <w:br/>
            </w:r>
            <w:r>
              <w:rPr>
                <w:rFonts w:ascii="Times New Roman"/>
                <w:b w:val="false"/>
                <w:i w:val="false"/>
                <w:color w:val="000000"/>
                <w:sz w:val="20"/>
              </w:rPr>
              <w:t>
vstanciya@mail.ru</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(715-32) </w:t>
            </w:r>
            <w:r>
              <w:br/>
            </w:r>
            <w:r>
              <w:rPr>
                <w:rFonts w:ascii="Times New Roman"/>
                <w:b w:val="false"/>
                <w:i w:val="false"/>
                <w:color w:val="000000"/>
                <w:sz w:val="20"/>
              </w:rPr>
              <w:t>
2-29-95</w:t>
            </w: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әкімдігі "Солтүстік Қазақстан облысы Есіл ауданының ауыл шаруашылығы және ветеринария бөлімі" мемлекеттік мекемесінің "Ветеринариялық станция" шаруашылық жүргізу құқығындағы мемлекеттік коммуналдық кәсіпорны</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Есіл ауданы, </w:t>
            </w:r>
            <w:r>
              <w:br/>
            </w:r>
            <w:r>
              <w:rPr>
                <w:rFonts w:ascii="Times New Roman"/>
                <w:b w:val="false"/>
                <w:i w:val="false"/>
                <w:color w:val="000000"/>
                <w:sz w:val="20"/>
              </w:rPr>
              <w:t>
Явленка ауылы,</w:t>
            </w:r>
            <w:r>
              <w:br/>
            </w:r>
            <w:r>
              <w:rPr>
                <w:rFonts w:ascii="Times New Roman"/>
                <w:b w:val="false"/>
                <w:i w:val="false"/>
                <w:color w:val="000000"/>
                <w:sz w:val="20"/>
              </w:rPr>
              <w:t xml:space="preserve">
Тимофеев көшесі, 32 </w:t>
            </w:r>
            <w:r>
              <w:br/>
            </w:r>
            <w:r>
              <w:rPr>
                <w:rFonts w:ascii="Times New Roman"/>
                <w:b w:val="false"/>
                <w:i w:val="false"/>
                <w:color w:val="000000"/>
                <w:sz w:val="20"/>
              </w:rPr>
              <w:t xml:space="preserve">
esil_vet58@mail.ru </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(715-43) </w:t>
            </w:r>
            <w:r>
              <w:br/>
            </w:r>
            <w:r>
              <w:rPr>
                <w:rFonts w:ascii="Times New Roman"/>
                <w:b w:val="false"/>
                <w:i w:val="false"/>
                <w:color w:val="000000"/>
                <w:sz w:val="20"/>
              </w:rPr>
              <w:t>
7-90-48</w:t>
            </w:r>
            <w:r>
              <w:br/>
            </w:r>
            <w:r>
              <w:rPr>
                <w:rFonts w:ascii="Times New Roman"/>
                <w:b w:val="false"/>
                <w:i w:val="false"/>
                <w:color w:val="000000"/>
                <w:sz w:val="20"/>
              </w:rPr>
              <w:t>
7-90-52</w:t>
            </w: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 әкімдігі "Солтүстік Қазақстан облысы Жамбыл ауданының ауыл шаруашылығы және ветеринария бөлімі" мемлекеттік мекемесінің "Ветеринариялық станция" шаруашылық жүргізу құқығындағы мемлекеттік коммуналдық кәсіпорны</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ауданы, </w:t>
            </w:r>
            <w:r>
              <w:br/>
            </w:r>
            <w:r>
              <w:rPr>
                <w:rFonts w:ascii="Times New Roman"/>
                <w:b w:val="false"/>
                <w:i w:val="false"/>
                <w:color w:val="000000"/>
                <w:sz w:val="20"/>
              </w:rPr>
              <w:t xml:space="preserve">
Преснов ауылы, </w:t>
            </w:r>
            <w:r>
              <w:br/>
            </w:r>
            <w:r>
              <w:rPr>
                <w:rFonts w:ascii="Times New Roman"/>
                <w:b w:val="false"/>
                <w:i w:val="false"/>
                <w:color w:val="000000"/>
                <w:sz w:val="20"/>
              </w:rPr>
              <w:t>
Водопроводный көшесі, 26</w:t>
            </w:r>
            <w:r>
              <w:br/>
            </w:r>
            <w:r>
              <w:rPr>
                <w:rFonts w:ascii="Times New Roman"/>
                <w:b w:val="false"/>
                <w:i w:val="false"/>
                <w:color w:val="000000"/>
                <w:sz w:val="20"/>
              </w:rPr>
              <w:t>
zhambyl.vet@bk.ru</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(715-44)</w:t>
            </w:r>
            <w:r>
              <w:br/>
            </w:r>
            <w:r>
              <w:rPr>
                <w:rFonts w:ascii="Times New Roman"/>
                <w:b w:val="false"/>
                <w:i w:val="false"/>
                <w:color w:val="000000"/>
                <w:sz w:val="20"/>
              </w:rPr>
              <w:t>
2-26-24</w:t>
            </w:r>
            <w:r>
              <w:br/>
            </w:r>
            <w:r>
              <w:rPr>
                <w:rFonts w:ascii="Times New Roman"/>
                <w:b w:val="false"/>
                <w:i w:val="false"/>
                <w:color w:val="000000"/>
                <w:sz w:val="20"/>
              </w:rPr>
              <w:t>
7-90-05</w:t>
            </w: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әкімдігінің "Ветеринариялық станция" шаруашылық жүргізу құқығындағы мемлекеттік коммуналдық кәсіпорны</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Мағжан Жұмабаев ауданы, Булаев қаласы, </w:t>
            </w:r>
            <w:r>
              <w:br/>
            </w:r>
            <w:r>
              <w:rPr>
                <w:rFonts w:ascii="Times New Roman"/>
                <w:b w:val="false"/>
                <w:i w:val="false"/>
                <w:color w:val="000000"/>
                <w:sz w:val="20"/>
              </w:rPr>
              <w:t>
Комаров көшесі, 8-1</w:t>
            </w:r>
            <w:r>
              <w:br/>
            </w:r>
            <w:r>
              <w:rPr>
                <w:rFonts w:ascii="Times New Roman"/>
                <w:b w:val="false"/>
                <w:i w:val="false"/>
                <w:color w:val="000000"/>
                <w:sz w:val="20"/>
              </w:rPr>
              <w:t>
g-smagulova@bk.ru</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(715-31) </w:t>
            </w:r>
            <w:r>
              <w:br/>
            </w:r>
            <w:r>
              <w:rPr>
                <w:rFonts w:ascii="Times New Roman"/>
                <w:b w:val="false"/>
                <w:i w:val="false"/>
                <w:color w:val="000000"/>
                <w:sz w:val="20"/>
              </w:rPr>
              <w:t>
2-04-14</w:t>
            </w: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әкімдігі "Қызылжар аудандық ауыл шаруашылығы және ветеринария бөлімі" мемлекеттік мекемесінің "Ветеринариялық станция" шаруашылық жүргізу құқығындағы мемлекеттік коммуналдық кәсіпорны</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Қызылжар ауданы, </w:t>
            </w:r>
            <w:r>
              <w:br/>
            </w:r>
            <w:r>
              <w:rPr>
                <w:rFonts w:ascii="Times New Roman"/>
                <w:b w:val="false"/>
                <w:i w:val="false"/>
                <w:color w:val="000000"/>
                <w:sz w:val="20"/>
              </w:rPr>
              <w:t xml:space="preserve">
Бескөл ауылы, </w:t>
            </w:r>
            <w:r>
              <w:br/>
            </w:r>
            <w:r>
              <w:rPr>
                <w:rFonts w:ascii="Times New Roman"/>
                <w:b w:val="false"/>
                <w:i w:val="false"/>
                <w:color w:val="000000"/>
                <w:sz w:val="20"/>
              </w:rPr>
              <w:t>
Комаров көшесі, 2</w:t>
            </w:r>
            <w:r>
              <w:br/>
            </w:r>
            <w:r>
              <w:rPr>
                <w:rFonts w:ascii="Times New Roman"/>
                <w:b w:val="false"/>
                <w:i w:val="false"/>
                <w:color w:val="000000"/>
                <w:sz w:val="20"/>
              </w:rPr>
              <w:t>
kizilzharvet@mail.ru</w:t>
            </w:r>
            <w:r>
              <w:br/>
            </w:r>
            <w:r>
              <w:rPr>
                <w:rFonts w:ascii="Times New Roman"/>
                <w:b w:val="false"/>
                <w:i w:val="false"/>
                <w:color w:val="000000"/>
                <w:sz w:val="20"/>
              </w:rPr>
              <w:t>
 </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(715-38)</w:t>
            </w:r>
            <w:r>
              <w:br/>
            </w:r>
            <w:r>
              <w:rPr>
                <w:rFonts w:ascii="Times New Roman"/>
                <w:b w:val="false"/>
                <w:i w:val="false"/>
                <w:color w:val="000000"/>
                <w:sz w:val="20"/>
              </w:rPr>
              <w:t>
7-90-77</w:t>
            </w:r>
            <w:r>
              <w:br/>
            </w:r>
            <w:r>
              <w:rPr>
                <w:rFonts w:ascii="Times New Roman"/>
                <w:b w:val="false"/>
                <w:i w:val="false"/>
                <w:color w:val="000000"/>
                <w:sz w:val="20"/>
              </w:rPr>
              <w:t>
2-19-36</w:t>
            </w:r>
            <w:r>
              <w:br/>
            </w:r>
            <w:r>
              <w:rPr>
                <w:rFonts w:ascii="Times New Roman"/>
                <w:b w:val="false"/>
                <w:i w:val="false"/>
                <w:color w:val="000000"/>
                <w:sz w:val="20"/>
              </w:rPr>
              <w:t>
2-19-13</w:t>
            </w:r>
            <w:r>
              <w:br/>
            </w:r>
            <w:r>
              <w:rPr>
                <w:rFonts w:ascii="Times New Roman"/>
                <w:b w:val="false"/>
                <w:i w:val="false"/>
                <w:color w:val="000000"/>
                <w:sz w:val="20"/>
              </w:rPr>
              <w:t>
2-19-71</w:t>
            </w: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әкімдігінің "Ветеринариялық станция" шаруашылық жүргізу құқығындағы мемлекеттік коммуналдық кәсіпорны</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Мамлют ауданы, </w:t>
            </w:r>
            <w:r>
              <w:br/>
            </w:r>
            <w:r>
              <w:rPr>
                <w:rFonts w:ascii="Times New Roman"/>
                <w:b w:val="false"/>
                <w:i w:val="false"/>
                <w:color w:val="000000"/>
                <w:sz w:val="20"/>
              </w:rPr>
              <w:t xml:space="preserve">
Мамлют қаласы, </w:t>
            </w:r>
            <w:r>
              <w:br/>
            </w:r>
            <w:r>
              <w:rPr>
                <w:rFonts w:ascii="Times New Roman"/>
                <w:b w:val="false"/>
                <w:i w:val="false"/>
                <w:color w:val="000000"/>
                <w:sz w:val="20"/>
              </w:rPr>
              <w:t>
Сәбит Мұқанов көшесі, 27</w:t>
            </w:r>
            <w:r>
              <w:br/>
            </w:r>
            <w:r>
              <w:rPr>
                <w:rFonts w:ascii="Times New Roman"/>
                <w:b w:val="false"/>
                <w:i w:val="false"/>
                <w:color w:val="000000"/>
                <w:sz w:val="20"/>
              </w:rPr>
              <w:t>
rahimova. karlygash@mail.ru</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(715-41)</w:t>
            </w:r>
            <w:r>
              <w:br/>
            </w:r>
            <w:r>
              <w:rPr>
                <w:rFonts w:ascii="Times New Roman"/>
                <w:b w:val="false"/>
                <w:i w:val="false"/>
                <w:color w:val="000000"/>
                <w:sz w:val="20"/>
              </w:rPr>
              <w:t>
2-00-21</w:t>
            </w:r>
            <w:r>
              <w:br/>
            </w:r>
            <w:r>
              <w:rPr>
                <w:rFonts w:ascii="Times New Roman"/>
                <w:b w:val="false"/>
                <w:i w:val="false"/>
                <w:color w:val="000000"/>
                <w:sz w:val="20"/>
              </w:rPr>
              <w:t>
7-90-23</w:t>
            </w: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әкімдігі "Солтүстік Қазақстан облысы Ғабит Мүсірепов атындағы ауданның ауыл шаруашылығы және ветеринария бөлімі" мемлекеттік мекемесінің "Ветеринариялық станция" шаруашылық жүргізу құқығындағы мемлекеттік коммуналдық кәсіпорны</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 xml:space="preserve">
Новоишимский ауылы, </w:t>
            </w:r>
            <w:r>
              <w:br/>
            </w:r>
            <w:r>
              <w:rPr>
                <w:rFonts w:ascii="Times New Roman"/>
                <w:b w:val="false"/>
                <w:i w:val="false"/>
                <w:color w:val="000000"/>
                <w:sz w:val="20"/>
              </w:rPr>
              <w:t>
Степная көшесі, 5/а</w:t>
            </w:r>
            <w:r>
              <w:br/>
            </w:r>
            <w:r>
              <w:rPr>
                <w:rFonts w:ascii="Times New Roman"/>
                <w:b w:val="false"/>
                <w:i w:val="false"/>
                <w:color w:val="000000"/>
                <w:sz w:val="20"/>
              </w:rPr>
              <w:t>
dishmyak@mail.ru</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(715-35)</w:t>
            </w:r>
            <w:r>
              <w:br/>
            </w:r>
            <w:r>
              <w:rPr>
                <w:rFonts w:ascii="Times New Roman"/>
                <w:b w:val="false"/>
                <w:i w:val="false"/>
                <w:color w:val="000000"/>
                <w:sz w:val="20"/>
              </w:rPr>
              <w:t>
2-18-90</w:t>
            </w:r>
            <w:r>
              <w:br/>
            </w:r>
            <w:r>
              <w:rPr>
                <w:rFonts w:ascii="Times New Roman"/>
                <w:b w:val="false"/>
                <w:i w:val="false"/>
                <w:color w:val="000000"/>
                <w:sz w:val="20"/>
              </w:rPr>
              <w:t>
2-27-73</w:t>
            </w:r>
            <w:r>
              <w:br/>
            </w:r>
            <w:r>
              <w:rPr>
                <w:rFonts w:ascii="Times New Roman"/>
                <w:b w:val="false"/>
                <w:i w:val="false"/>
                <w:color w:val="000000"/>
                <w:sz w:val="20"/>
              </w:rPr>
              <w:t>
2-25-44</w:t>
            </w: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әкімдігі "Солтүстік Қазақстан облысы Тайынша ауданының ауыл шаруашылығы және ветеринария бөлімі" мемлекеттік мекемесінің "Ветеринариялық станция" шаруашылық жүргізу құқығындағы мемлекеттік коммуналдық кәсіпорны</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Тайынша ауданы, </w:t>
            </w:r>
            <w:r>
              <w:br/>
            </w:r>
            <w:r>
              <w:rPr>
                <w:rFonts w:ascii="Times New Roman"/>
                <w:b w:val="false"/>
                <w:i w:val="false"/>
                <w:color w:val="000000"/>
                <w:sz w:val="20"/>
              </w:rPr>
              <w:t xml:space="preserve">
Тайынша қаласы, </w:t>
            </w:r>
            <w:r>
              <w:br/>
            </w:r>
            <w:r>
              <w:rPr>
                <w:rFonts w:ascii="Times New Roman"/>
                <w:b w:val="false"/>
                <w:i w:val="false"/>
                <w:color w:val="000000"/>
                <w:sz w:val="20"/>
              </w:rPr>
              <w:t>
Күншығыс көшесі, 100</w:t>
            </w:r>
            <w:r>
              <w:br/>
            </w:r>
            <w:r>
              <w:rPr>
                <w:rFonts w:ascii="Times New Roman"/>
                <w:b w:val="false"/>
                <w:i w:val="false"/>
                <w:color w:val="000000"/>
                <w:sz w:val="20"/>
              </w:rPr>
              <w:t>
urazbaeva.89@mail.ru</w:t>
            </w:r>
            <w:r>
              <w:br/>
            </w:r>
            <w:r>
              <w:rPr>
                <w:rFonts w:ascii="Times New Roman"/>
                <w:b w:val="false"/>
                <w:i w:val="false"/>
                <w:color w:val="000000"/>
                <w:sz w:val="20"/>
              </w:rPr>
              <w:t>
 </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(715-36)</w:t>
            </w:r>
            <w:r>
              <w:br/>
            </w:r>
            <w:r>
              <w:rPr>
                <w:rFonts w:ascii="Times New Roman"/>
                <w:b w:val="false"/>
                <w:i w:val="false"/>
                <w:color w:val="000000"/>
                <w:sz w:val="20"/>
              </w:rPr>
              <w:t>
2-37-88</w:t>
            </w: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әкімдігінің "Ветеринариялық станция" шаруашылық жүргізу құқығындағы мемлекеттік коммуналдық кәсіпорны</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Тимирязев ауданы, </w:t>
            </w:r>
            <w:r>
              <w:br/>
            </w:r>
            <w:r>
              <w:rPr>
                <w:rFonts w:ascii="Times New Roman"/>
                <w:b w:val="false"/>
                <w:i w:val="false"/>
                <w:color w:val="000000"/>
                <w:sz w:val="20"/>
              </w:rPr>
              <w:t xml:space="preserve">
Тимирязев ауылы, </w:t>
            </w:r>
            <w:r>
              <w:br/>
            </w:r>
            <w:r>
              <w:rPr>
                <w:rFonts w:ascii="Times New Roman"/>
                <w:b w:val="false"/>
                <w:i w:val="false"/>
                <w:color w:val="000000"/>
                <w:sz w:val="20"/>
              </w:rPr>
              <w:t>
Молодежная көшесі, 31</w:t>
            </w:r>
            <w:r>
              <w:br/>
            </w:r>
            <w:r>
              <w:rPr>
                <w:rFonts w:ascii="Times New Roman"/>
                <w:b w:val="false"/>
                <w:i w:val="false"/>
                <w:color w:val="000000"/>
                <w:sz w:val="20"/>
              </w:rPr>
              <w:t>
vet.stancia.shal@mail.ru</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(715-37)</w:t>
            </w:r>
            <w:r>
              <w:br/>
            </w:r>
            <w:r>
              <w:rPr>
                <w:rFonts w:ascii="Times New Roman"/>
                <w:b w:val="false"/>
                <w:i w:val="false"/>
                <w:color w:val="000000"/>
                <w:sz w:val="20"/>
              </w:rPr>
              <w:t>
2-03-99</w:t>
            </w: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әкімдігі "Солтүстік Қазақстан облысы Уәлиханов ауданының ауыл шаруашылығы және ветеринария бөлімі" мемлекеттік мекемесінің "Ветеринариялық станция" шаруашылық жүргізу құқығындағы мемлекеттік коммуналдық кәсіпорны</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Уәлиханов ауданы, Кішкенекөл ауылы, </w:t>
            </w:r>
            <w:r>
              <w:br/>
            </w:r>
            <w:r>
              <w:rPr>
                <w:rFonts w:ascii="Times New Roman"/>
                <w:b w:val="false"/>
                <w:i w:val="false"/>
                <w:color w:val="000000"/>
                <w:sz w:val="20"/>
              </w:rPr>
              <w:t>
Сабыр Мәліков көшесі, 124</w:t>
            </w:r>
            <w:r>
              <w:br/>
            </w:r>
            <w:r>
              <w:rPr>
                <w:rFonts w:ascii="Times New Roman"/>
                <w:b w:val="false"/>
                <w:i w:val="false"/>
                <w:color w:val="000000"/>
                <w:sz w:val="20"/>
              </w:rPr>
              <w:t>
ualvet@mail.ru</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(715-42)</w:t>
            </w:r>
            <w:r>
              <w:br/>
            </w:r>
            <w:r>
              <w:rPr>
                <w:rFonts w:ascii="Times New Roman"/>
                <w:b w:val="false"/>
                <w:i w:val="false"/>
                <w:color w:val="000000"/>
                <w:sz w:val="20"/>
              </w:rPr>
              <w:t>
2-00-61</w:t>
            </w:r>
            <w:r>
              <w:br/>
            </w:r>
            <w:r>
              <w:rPr>
                <w:rFonts w:ascii="Times New Roman"/>
                <w:b w:val="false"/>
                <w:i w:val="false"/>
                <w:color w:val="000000"/>
                <w:sz w:val="20"/>
              </w:rPr>
              <w:t>
2-27-59</w:t>
            </w: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 әкімдігі "Солтүстік Қазақстан облысы Шал ақын ауданының ауыл шаруашылығы және ветеринария бөлімі" мемлекеттік мекемесінің "Ветеринариялық станция" шаруашылық жүргізу құқығындағы мемлекеттік коммуналдық кәсіпорны</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w:t>
            </w:r>
            <w:r>
              <w:br/>
            </w:r>
            <w:r>
              <w:rPr>
                <w:rFonts w:ascii="Times New Roman"/>
                <w:b w:val="false"/>
                <w:i w:val="false"/>
                <w:color w:val="000000"/>
                <w:sz w:val="20"/>
              </w:rPr>
              <w:t xml:space="preserve">
Сергеевка қаласы, </w:t>
            </w:r>
            <w:r>
              <w:br/>
            </w:r>
            <w:r>
              <w:rPr>
                <w:rFonts w:ascii="Times New Roman"/>
                <w:b w:val="false"/>
                <w:i w:val="false"/>
                <w:color w:val="000000"/>
                <w:sz w:val="20"/>
              </w:rPr>
              <w:t>
Крымская көшесі, 2/а</w:t>
            </w:r>
            <w:r>
              <w:br/>
            </w:r>
            <w:r>
              <w:rPr>
                <w:rFonts w:ascii="Times New Roman"/>
                <w:b w:val="false"/>
                <w:i w:val="false"/>
                <w:color w:val="000000"/>
                <w:sz w:val="20"/>
              </w:rPr>
              <w:t>
vet.stancia.shal@mail.ru</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(715-34)</w:t>
            </w:r>
            <w:r>
              <w:br/>
            </w:r>
            <w:r>
              <w:rPr>
                <w:rFonts w:ascii="Times New Roman"/>
                <w:b w:val="false"/>
                <w:i w:val="false"/>
                <w:color w:val="000000"/>
                <w:sz w:val="20"/>
              </w:rPr>
              <w:t>
2-12-86</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 шаруашылығы жануарларын </w:t>
            </w:r>
            <w:r>
              <w:rPr>
                <w:rFonts w:ascii="Times New Roman"/>
                <w:b w:val="false"/>
                <w:i w:val="false"/>
                <w:color w:val="000000"/>
                <w:sz w:val="20"/>
              </w:rPr>
              <w:t>бірдейлендіруді жүргізу" мемлекеттік көрсетілетін қызмет регламентіне</w:t>
            </w:r>
            <w:r>
              <w:rPr>
                <w:rFonts w:ascii="Times New Roman"/>
                <w:b w:val="false"/>
                <w:i w:val="false"/>
                <w:color w:val="000000"/>
                <w:sz w:val="20"/>
              </w:rPr>
              <w:t xml:space="preserve"> 2-қосымша</w:t>
            </w:r>
          </w:p>
        </w:tc>
      </w:tr>
    </w:tbl>
    <w:bookmarkStart w:name="z114" w:id="4"/>
    <w:p>
      <w:pPr>
        <w:spacing w:after="0"/>
        <w:ind w:left="0"/>
        <w:jc w:val="left"/>
      </w:pPr>
      <w:r>
        <w:rPr>
          <w:rFonts w:ascii="Times New Roman"/>
          <w:b/>
          <w:i w:val="false"/>
          <w:color w:val="000000"/>
        </w:rPr>
        <w:t xml:space="preserve"> Мемлекеттік қызметті көрсетуге</w:t>
      </w:r>
      <w:r>
        <w:br/>
      </w:r>
      <w:r>
        <w:rPr>
          <w:rFonts w:ascii="Times New Roman"/>
          <w:b/>
          <w:i w:val="false"/>
          <w:color w:val="000000"/>
        </w:rPr>
        <w:t>өтініш</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Кімге__________________________________________________________________________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(көрсетілетін қызметті берушінің атауы)</w:t>
      </w:r>
      <w:r>
        <w:br/>
      </w:r>
      <w:r>
        <w:rPr>
          <w:rFonts w:ascii="Times New Roman"/>
          <w:b w:val="false"/>
          <w:i w:val="false"/>
          <w:color w:val="000000"/>
          <w:sz w:val="28"/>
        </w:rPr>
        <w:t>
      </w:t>
      </w:r>
      <w:r>
        <w:rPr>
          <w:rFonts w:ascii="Times New Roman"/>
          <w:b w:val="false"/>
          <w:i w:val="false"/>
          <w:color w:val="000000"/>
          <w:sz w:val="28"/>
        </w:rPr>
        <w:t xml:space="preserve"> кімнен_________________________________________________________________________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(көрсетілетін қызметті алушының тегі, аты, әкесінің аты (бар болса)/заңды тұлғаның атауы)</w:t>
      </w:r>
      <w:r>
        <w:br/>
      </w:r>
      <w:r>
        <w:rPr>
          <w:rFonts w:ascii="Times New Roman"/>
          <w:b w:val="false"/>
          <w:i w:val="false"/>
          <w:color w:val="000000"/>
          <w:sz w:val="28"/>
        </w:rPr>
        <w:t>
      </w:t>
      </w:r>
      <w:r>
        <w:rPr>
          <w:rFonts w:ascii="Times New Roman"/>
          <w:b w:val="false"/>
          <w:i w:val="false"/>
          <w:color w:val="000000"/>
          <w:sz w:val="28"/>
        </w:rPr>
        <w:t xml:space="preserve"> мекенжайы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Ауыл шаруашылығы жануарларын бірдейлендіруді жүргізуді/сырғаның,</w:t>
      </w:r>
      <w:r>
        <w:br/>
      </w:r>
      <w:r>
        <w:rPr>
          <w:rFonts w:ascii="Times New Roman"/>
          <w:b w:val="false"/>
          <w:i w:val="false"/>
          <w:color w:val="000000"/>
          <w:sz w:val="28"/>
        </w:rPr>
        <w:t>
      чиптің, болюстің телнұсқасын беруді (қажеттінің астын сызу) сұраймын:</w:t>
      </w:r>
      <w:r>
        <w:br/>
      </w:r>
      <w:r>
        <w:rPr>
          <w:rFonts w:ascii="Times New Roman"/>
          <w:b w:val="false"/>
          <w:i w:val="false"/>
          <w:color w:val="000000"/>
          <w:sz w:val="28"/>
        </w:rPr>
        <w:t>
      </w:t>
      </w:r>
      <w:r>
        <w:rPr>
          <w:rFonts w:ascii="Times New Roman"/>
          <w:b w:val="false"/>
          <w:i w:val="false"/>
          <w:color w:val="000000"/>
          <w:sz w:val="28"/>
        </w:rPr>
        <w:t xml:space="preserve"> бірдейлендіру тәсілі (сырғалау, таңба басу, чип салу) (қажеттінің астын сызу);</w:t>
      </w:r>
      <w:r>
        <w:br/>
      </w:r>
      <w:r>
        <w:rPr>
          <w:rFonts w:ascii="Times New Roman"/>
          <w:b w:val="false"/>
          <w:i w:val="false"/>
          <w:color w:val="000000"/>
          <w:sz w:val="28"/>
        </w:rPr>
        <w:t>
      </w:t>
      </w:r>
      <w:r>
        <w:rPr>
          <w:rFonts w:ascii="Times New Roman"/>
          <w:b w:val="false"/>
          <w:i w:val="false"/>
          <w:color w:val="000000"/>
          <w:sz w:val="28"/>
        </w:rPr>
        <w:t xml:space="preserve"> жануар түрі 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жануарлар саны 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Мынадай құжаттарды қоса беремін:</w:t>
      </w:r>
      <w:r>
        <w:br/>
      </w:r>
      <w:r>
        <w:rPr>
          <w:rFonts w:ascii="Times New Roman"/>
          <w:b w:val="false"/>
          <w:i w:val="false"/>
          <w:color w:val="000000"/>
          <w:sz w:val="28"/>
        </w:rPr>
        <w:t>
      </w:t>
      </w:r>
      <w:r>
        <w:rPr>
          <w:rFonts w:ascii="Times New Roman"/>
          <w:b w:val="false"/>
          <w:i w:val="false"/>
          <w:color w:val="000000"/>
          <w:sz w:val="28"/>
        </w:rPr>
        <w:t xml:space="preserve"> сырғалар, чиптер, болюстер үшін (қажеттінің астын сызу) ақы</w:t>
      </w:r>
      <w:r>
        <w:br/>
      </w:r>
      <w:r>
        <w:rPr>
          <w:rFonts w:ascii="Times New Roman"/>
          <w:b w:val="false"/>
          <w:i w:val="false"/>
          <w:color w:val="000000"/>
          <w:sz w:val="28"/>
        </w:rPr>
        <w:t>
      төленгені туралы түбіртек;</w:t>
      </w:r>
      <w:r>
        <w:br/>
      </w:r>
      <w:r>
        <w:rPr>
          <w:rFonts w:ascii="Times New Roman"/>
          <w:b w:val="false"/>
          <w:i w:val="false"/>
          <w:color w:val="000000"/>
          <w:sz w:val="28"/>
        </w:rPr>
        <w:t>
      </w:t>
      </w:r>
      <w:r>
        <w:rPr>
          <w:rFonts w:ascii="Times New Roman"/>
          <w:b w:val="false"/>
          <w:i w:val="false"/>
          <w:color w:val="000000"/>
          <w:sz w:val="28"/>
        </w:rPr>
        <w:t xml:space="preserve"> ауыл шаруашылығы жануары паспортының көшірмесі.</w:t>
      </w:r>
      <w:r>
        <w:br/>
      </w:r>
      <w:r>
        <w:rPr>
          <w:rFonts w:ascii="Times New Roman"/>
          <w:b w:val="false"/>
          <w:i w:val="false"/>
          <w:color w:val="000000"/>
          <w:sz w:val="28"/>
        </w:rPr>
        <w:t>
      </w:t>
      </w:r>
      <w:r>
        <w:rPr>
          <w:rFonts w:ascii="Times New Roman"/>
          <w:b w:val="false"/>
          <w:i w:val="false"/>
          <w:color w:val="000000"/>
          <w:sz w:val="28"/>
        </w:rPr>
        <w:t xml:space="preserve"> Байланыс телефондары__________________ E-mail_______________________</w:t>
      </w:r>
      <w:r>
        <w:br/>
      </w:r>
      <w:r>
        <w:rPr>
          <w:rFonts w:ascii="Times New Roman"/>
          <w:b w:val="false"/>
          <w:i w:val="false"/>
          <w:color w:val="000000"/>
          <w:sz w:val="28"/>
        </w:rPr>
        <w:t>
      </w:t>
      </w:r>
      <w:r>
        <w:rPr>
          <w:rFonts w:ascii="Times New Roman"/>
          <w:b w:val="false"/>
          <w:i w:val="false"/>
          <w:color w:val="000000"/>
          <w:sz w:val="28"/>
        </w:rPr>
        <w:t xml:space="preserve"> 20__жылғы ____________ 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берушінің қолы)</w:t>
      </w:r>
      <w:r>
        <w:br/>
      </w:r>
      <w:r>
        <w:rPr>
          <w:rFonts w:ascii="Times New Roman"/>
          <w:b w:val="false"/>
          <w:i w:val="false"/>
          <w:color w:val="000000"/>
          <w:sz w:val="28"/>
        </w:rPr>
        <w:t>
      </w:t>
      </w:r>
      <w:r>
        <w:rPr>
          <w:rFonts w:ascii="Times New Roman"/>
          <w:b w:val="false"/>
          <w:i w:val="false"/>
          <w:color w:val="000000"/>
          <w:sz w:val="28"/>
        </w:rPr>
        <w:t xml:space="preserve"> Қосымша: _____парақ 1 данада__________</w:t>
      </w:r>
      <w:r>
        <w:br/>
      </w:r>
      <w:r>
        <w:rPr>
          <w:rFonts w:ascii="Times New Roman"/>
          <w:b w:val="false"/>
          <w:i w:val="false"/>
          <w:color w:val="000000"/>
          <w:sz w:val="28"/>
        </w:rPr>
        <w:t>
      </w:t>
      </w:r>
      <w:r>
        <w:rPr>
          <w:rFonts w:ascii="Times New Roman"/>
          <w:b w:val="false"/>
          <w:i w:val="false"/>
          <w:color w:val="000000"/>
          <w:sz w:val="28"/>
        </w:rPr>
        <w:t xml:space="preserve"> Құжаттар 20___жылғы _________ қабылданды</w:t>
      </w:r>
      <w:r>
        <w:br/>
      </w:r>
      <w:r>
        <w:rPr>
          <w:rFonts w:ascii="Times New Roman"/>
          <w:b w:val="false"/>
          <w:i w:val="false"/>
          <w:color w:val="000000"/>
          <w:sz w:val="28"/>
        </w:rPr>
        <w:t>
      </w:t>
      </w:r>
      <w:r>
        <w:rPr>
          <w:rFonts w:ascii="Times New Roman"/>
          <w:b w:val="false"/>
          <w:i w:val="false"/>
          <w:color w:val="000000"/>
          <w:sz w:val="28"/>
        </w:rPr>
        <w:t xml:space="preserve"> ________________________________ (құжаттарды қабылдаған адамның қолы)</w:t>
      </w:r>
      <w:r>
        <w:br/>
      </w:r>
      <w:r>
        <w:rPr>
          <w:rFonts w:ascii="Times New Roman"/>
          <w:b w:val="false"/>
          <w:i w:val="false"/>
          <w:color w:val="000000"/>
          <w:sz w:val="28"/>
        </w:rPr>
        <w:t>
      </w:t>
      </w:r>
      <w:r>
        <w:rPr>
          <w:rFonts w:ascii="Times New Roman"/>
          <w:b w:val="false"/>
          <w:i w:val="false"/>
          <w:color w:val="000000"/>
          <w:sz w:val="28"/>
        </w:rPr>
        <w:t xml:space="preserve"> Өтініш берушінің тіркеу № 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жануарларын бірдейлендіруді жүргізу" </w:t>
            </w:r>
            <w:r>
              <w:rPr>
                <w:rFonts w:ascii="Times New Roman"/>
                <w:b w:val="false"/>
                <w:i w:val="false"/>
                <w:color w:val="000000"/>
                <w:sz w:val="20"/>
              </w:rPr>
              <w:t>мемлекеттік көрсетілетін қызмет регламентіне</w:t>
            </w:r>
            <w:r>
              <w:rPr>
                <w:rFonts w:ascii="Times New Roman"/>
                <w:b w:val="false"/>
                <w:i w:val="false"/>
                <w:color w:val="000000"/>
                <w:sz w:val="20"/>
              </w:rPr>
              <w:t xml:space="preserve"> 3-қосымша</w:t>
            </w:r>
          </w:p>
        </w:tc>
      </w:tr>
    </w:tbl>
    <w:bookmarkStart w:name="z138" w:id="5"/>
    <w:p>
      <w:pPr>
        <w:spacing w:after="0"/>
        <w:ind w:left="0"/>
        <w:jc w:val="left"/>
      </w:pPr>
      <w:r>
        <w:rPr>
          <w:rFonts w:ascii="Times New Roman"/>
          <w:b/>
          <w:i w:val="false"/>
          <w:color w:val="000000"/>
        </w:rPr>
        <w:t xml:space="preserve"> "Ауыл шаруашылығы жануарларын бірдейлендіруді жүргізу"</w:t>
      </w:r>
      <w:r>
        <w:br/>
      </w:r>
      <w:r>
        <w:rPr>
          <w:rFonts w:ascii="Times New Roman"/>
          <w:b/>
          <w:i w:val="false"/>
          <w:color w:val="000000"/>
        </w:rPr>
        <w:t>мемлекеттік қызметін көрсету бизнес-процестерінің анықтамалығы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