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68e7" w14:textId="2206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29 тамыздағы № 312 қаулысы. Солтүстік Қазақстан облысының Әділет департаментінде 2014 жылғы 8 қазанда N 2955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қызметтер көрсету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берілгендер бекітілсін:</w:t>
      </w:r>
      <w:r>
        <w:br/>
      </w:r>
      <w:r>
        <w:rPr>
          <w:rFonts w:ascii="Times New Roman"/>
          <w:b w:val="false"/>
          <w:i w:val="false"/>
          <w:color w:val="000000"/>
          <w:sz w:val="28"/>
        </w:rPr>
        <w:t>
      </w:t>
      </w:r>
      <w:r>
        <w:rPr>
          <w:rFonts w:ascii="Times New Roman"/>
          <w:b w:val="false"/>
          <w:i w:val="false"/>
          <w:color w:val="000000"/>
          <w:sz w:val="28"/>
        </w:rPr>
        <w:t xml:space="preserve">1) "ІІ, ІІІ және IV санат объектілері үшін қоршаған ортаға эмиссияға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"ІІ, ІІІ және IV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бастап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әкімдігінің 2014 жылғы </w:t>
            </w:r>
            <w:r>
              <w:rPr>
                <w:rFonts w:ascii="Times New Roman"/>
                <w:b w:val="false"/>
                <w:i w:val="false"/>
                <w:color w:val="000000"/>
                <w:sz w:val="20"/>
              </w:rPr>
              <w:t>29 тамыздағы № 312</w:t>
            </w:r>
            <w:r>
              <w:rPr>
                <w:rFonts w:ascii="Times New Roman"/>
                <w:b w:val="false"/>
                <w:i w:val="false"/>
                <w:color w:val="000000"/>
                <w:sz w:val="20"/>
              </w:rPr>
              <w:t xml:space="preserve"> қаулысымен бекітілген</w:t>
            </w:r>
          </w:p>
        </w:tc>
      </w:tr>
    </w:tbl>
    <w:bookmarkStart w:name="z17" w:id="0"/>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рұқсаттар беру" мемлекеттік көрсетілетін қызмет регламенті</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"ІІ, ІІІ және IV санат объектілері үшін қоршаған ортаға эмиссияға рұқсаттар беру" мемлекеттік көрсетілетін қызметі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жергілікті атқарушы органмен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Өтінішті (өтінімді) қабылдау және мемлекеттік қызмет көрсетудің нәтижесін беру мыналар арқылы жүзеге асырылады: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"Халыққа қызмет көрсету орталығы" шаруашылық жүргізу құқығындағы республикалық мемлекеттік кәсіпорнының Солтүстік Қазақстан облысы бойынша филиалы және оның қалалық және аудандық бөлімдері (бұдан әрі – ХҚО);</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уәкілетті лауазымды тұлғаның электрондық цифрлық қолтаңбасымен (бұдан әрі – ЭЦҚ) куәландырылған электрондық құжат түріндегі II, III және IV санат объектілеріне қоршаған ортаға эмиссияларға рұқсат, рұқсатты қайта рәсімдеу не көрсетілетін қызметті берушінің өтінішті одан әрі қарастырудан бас тартатыны туралы дәлелді жауабы.</w:t>
      </w:r>
      <w:r>
        <w:br/>
      </w:r>
      <w:r>
        <w:rPr>
          <w:rFonts w:ascii="Times New Roman"/>
          <w:b w:val="false"/>
          <w:i w:val="false"/>
          <w:color w:val="000000"/>
          <w:sz w:val="28"/>
        </w:rPr>
        <w:t>
      </w:t>
      </w:r>
      <w:r>
        <w:rPr>
          <w:rFonts w:ascii="Times New Roman"/>
          <w:b w:val="false"/>
          <w:i w:val="false"/>
          <w:color w:val="000000"/>
          <w:sz w:val="28"/>
        </w:rPr>
        <w:t>Порталда мемлекеттік қызмет көрсетудің нәтижесі көрсетілетін қызметті берушінің уәкілетті тұлғасының ЭЦҚ-сымен қол қойылған электрондық құжат түрінде "жеке кабинетке" жолданады.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үдерісіндегі әрекеттері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(әрекетті) бастауға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26 маусымдағы № 702 қаулысымен бекітілген "ІІ, ІІІ және IV санат объектілер үшін қоршаған ортаға эмиссияға рұқсаттар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 қоса берілген көрсетілетін қызметті алушының өтініші (өтінімі) және электрондық сұратуы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үдерісінің құрамына енетін әрбір рәсімнің (әрекеттің)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 қызметкерінің көрсетілетін қызметті алушының, ХҚО арқылы, сондай-ақ порталға жүгінгендегі тиісті құжаттар топтамасы бар өтінішті (өтінімді) қабылдауы және тіркеуі және оларды бұрыштама қою үшін көрсетілетін қызметті берушінің басшысына жолдауы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тиісті бұрыштаманы қоюы және құжаттар топтамасын көрсетілетін қызметті берушінің құрылымдық бөлімше басшысына беруі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 басшысының зерделеуі (алдын ала қарастыруы) және осы мемлекеттік қызметті көрсету жөніндегі жұмысты ұйымдастыру лауазымдық міндетіне кіретін жауапты атқарушыны (көрсетілетін қызметті берушінің құрылымдық бөлімшесінің жауапты қызметкері) айқындауы – 30 (отыз) минут;</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құрылымдық бөлімшесінің жауапты қызметкерінің құжаттар топтамасында ұсынылған материалдардың толықтығын және рұқсат беру талаптарына сәйкестігін қарастыруы және мемлекеттік қызмет көрсету нәтижесінің жобасын дайындауы: </w:t>
      </w:r>
      <w:r>
        <w:br/>
      </w:r>
      <w:r>
        <w:rPr>
          <w:rFonts w:ascii="Times New Roman"/>
          <w:b w:val="false"/>
          <w:i w:val="false"/>
          <w:color w:val="000000"/>
          <w:sz w:val="28"/>
        </w:rPr>
        <w:t>
      </w:t>
      </w:r>
      <w:r>
        <w:rPr>
          <w:rFonts w:ascii="Times New Roman"/>
          <w:b w:val="false"/>
          <w:i w:val="false"/>
          <w:color w:val="000000"/>
          <w:sz w:val="28"/>
        </w:rPr>
        <w:t>өтінішті (өтінімді) одан әрі қарастырудан дәлелді бас тартуды беру – күнтізбелік 15 (он бес) күн ішінде, аталған мерзім ішінде қосымша құжаттар сұратылуы мүмкін;</w:t>
      </w:r>
      <w:r>
        <w:br/>
      </w:r>
      <w:r>
        <w:rPr>
          <w:rFonts w:ascii="Times New Roman"/>
          <w:b w:val="false"/>
          <w:i w:val="false"/>
          <w:color w:val="000000"/>
          <w:sz w:val="28"/>
        </w:rPr>
        <w:t>
      </w:t>
      </w:r>
      <w:r>
        <w:rPr>
          <w:rFonts w:ascii="Times New Roman"/>
          <w:b w:val="false"/>
          <w:i w:val="false"/>
          <w:color w:val="000000"/>
          <w:sz w:val="28"/>
        </w:rPr>
        <w:t>рұқсат беру – 1 (бір) айдан асырмай;</w:t>
      </w:r>
      <w:r>
        <w:br/>
      </w:r>
      <w:r>
        <w:rPr>
          <w:rFonts w:ascii="Times New Roman"/>
          <w:b w:val="false"/>
          <w:i w:val="false"/>
          <w:color w:val="000000"/>
          <w:sz w:val="28"/>
        </w:rPr>
        <w:t>
      </w:t>
      </w:r>
      <w:r>
        <w:rPr>
          <w:rFonts w:ascii="Times New Roman"/>
          <w:b w:val="false"/>
          <w:i w:val="false"/>
          <w:color w:val="000000"/>
          <w:sz w:val="28"/>
        </w:rPr>
        <w:t>рұқсатты қайта ресімдеу – 1 (бір) ай ішінде;</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нәтижесінің жобасын құрылымдық бөлімше басшысының қарауына енгізуі;</w:t>
      </w:r>
      <w:r>
        <w:br/>
      </w:r>
      <w:r>
        <w:rPr>
          <w:rFonts w:ascii="Times New Roman"/>
          <w:b w:val="false"/>
          <w:i w:val="false"/>
          <w:color w:val="000000"/>
          <w:sz w:val="28"/>
        </w:rPr>
        <w:t>
      </w:t>
      </w:r>
      <w:r>
        <w:rPr>
          <w:rFonts w:ascii="Times New Roman"/>
          <w:b w:val="false"/>
          <w:i w:val="false"/>
          <w:color w:val="000000"/>
          <w:sz w:val="28"/>
        </w:rPr>
        <w:t xml:space="preserve">5) құрылымдық бөлімшенің басшысы мемлекеттік қызмет көрсету нәтижесінің жобасын тексеруді жүзеге асырады, дұрыс дайындалған жағдайда мақұлдау (келісу) жүргізіледі, дайын мемлекеттік қызмет көрсету нәтижесі көрсетілетін қызметті берушінің басшысына қол қою үшін тапсырылады;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басшысының мемлекеттік қызмет көрсетудің нәтижесіне қол қоюы және оны көрсетілетін қызметті беруші кеңсесінің қызметкеріне тапсыруы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кеңсесі қызметкерінің мемлекеттік қызмет көрсетудің нәтижесін тіркеуі және кеңсе арқылы, сондай-ақ порталға жүгінгенде (өтініш жасаған күні – 30 (отыз) минут), ХҚО-ға жүгінгенде (1 (бір) жұмыс күні) көрсетілетін қызметті алушыға беруі.</w:t>
      </w:r>
      <w:r>
        <w:br/>
      </w:r>
      <w:r>
        <w:rPr>
          <w:rFonts w:ascii="Times New Roman"/>
          <w:b w:val="false"/>
          <w:i w:val="false"/>
          <w:color w:val="000000"/>
          <w:sz w:val="28"/>
        </w:rPr>
        <w:t>
      </w:t>
      </w:r>
      <w:r>
        <w:rPr>
          <w:rFonts w:ascii="Times New Roman"/>
          <w:b w:val="false"/>
          <w:i w:val="false"/>
          <w:color w:val="000000"/>
          <w:sz w:val="28"/>
        </w:rPr>
        <w:t>6. Мемлекеттік қызмет көрсету жөніндегі рәсімнің (әрекеттің) нәтижесі, ол келесі рәсімді (әрекетті) орындауды бастауға негіз болады: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өтініштің көшірмесінде тіркелгені туралы құжаттар топтамасының қабылданған күні мен уақыты көрсетілген белгісі;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басшысының бұрыштамасы және көрсетілетін қызметті берушінің құрылымдық бөлімшесінің басшысына беру;</w:t>
      </w:r>
      <w:r>
        <w:br/>
      </w:r>
      <w:r>
        <w:rPr>
          <w:rFonts w:ascii="Times New Roman"/>
          <w:b w:val="false"/>
          <w:i w:val="false"/>
          <w:color w:val="000000"/>
          <w:sz w:val="28"/>
        </w:rPr>
        <w:t>
      </w:t>
      </w:r>
      <w:r>
        <w:rPr>
          <w:rFonts w:ascii="Times New Roman"/>
          <w:b w:val="false"/>
          <w:i w:val="false"/>
          <w:color w:val="000000"/>
          <w:sz w:val="28"/>
        </w:rPr>
        <w:t>3) құжаттар топтамасын зерделеу және көрсетілетін қызметті берушінің құрылымдық бөлімшесінің жауапты қызметкерін айқындау;</w:t>
      </w:r>
      <w:r>
        <w:br/>
      </w:r>
      <w:r>
        <w:rPr>
          <w:rFonts w:ascii="Times New Roman"/>
          <w:b w:val="false"/>
          <w:i w:val="false"/>
          <w:color w:val="000000"/>
          <w:sz w:val="28"/>
        </w:rPr>
        <w:t>
      </w:t>
      </w:r>
      <w:r>
        <w:rPr>
          <w:rFonts w:ascii="Times New Roman"/>
          <w:b w:val="false"/>
          <w:i w:val="false"/>
          <w:color w:val="000000"/>
          <w:sz w:val="28"/>
        </w:rPr>
        <w:t>4) құжаттар топтамасында ұсынылған материалдардың толықтығын және рұқсат беру талаптарына сәйкестігін қарастыру, мемлекеттік қызмет көрсету нәтижесінің жобасын дайындау;</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құрылымдық бөлімшесі басшысының мақұлдауы (келісуі) және көрсетілетін қызметті берушінің басшысына қол қою үшін беруі;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басшысының мемлекеттік қызмет көрсету нәтижесіне қол қоюы;</w:t>
      </w:r>
      <w:r>
        <w:br/>
      </w:r>
      <w:r>
        <w:rPr>
          <w:rFonts w:ascii="Times New Roman"/>
          <w:b w:val="false"/>
          <w:i w:val="false"/>
          <w:color w:val="000000"/>
          <w:sz w:val="28"/>
        </w:rPr>
        <w:t>
      </w:t>
      </w:r>
      <w:r>
        <w:rPr>
          <w:rFonts w:ascii="Times New Roman"/>
          <w:b w:val="false"/>
          <w:i w:val="false"/>
          <w:color w:val="000000"/>
          <w:sz w:val="28"/>
        </w:rPr>
        <w:t>7) мемлекеттік қызмет көрсету нәтижесін көрсетілетін қызметті берушінің кеңсесі, ХҚО арқылы, немесе портал арқылы көрсетілетін қызметті алушыға беру.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үдерісіндегі өзара әрекеті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қызметті берушінің мемлекеттік қызмет көрсету үдерісіне қосылған қызметкерлері: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құрылымдық бөлімшесінің жауапты қызметкері. </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әрбір рәсімнің (әрекеттің) ұзақтығы көрсетілген әр рәсімнің (әрекеттің) реттілігінің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және өтінішті (өтінімді) тіркейді, оларды көрсетілетін қызметті берушінің басшысына береді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бұрыштаманы қояды және құжаттар топтамасын құрылымдық бөлімшенің басшысына береді (2 (екі) сағат);</w:t>
      </w:r>
      <w:r>
        <w:br/>
      </w:r>
      <w:r>
        <w:rPr>
          <w:rFonts w:ascii="Times New Roman"/>
          <w:b w:val="false"/>
          <w:i w:val="false"/>
          <w:color w:val="000000"/>
          <w:sz w:val="28"/>
        </w:rPr>
        <w:t>
      </w:t>
      </w:r>
      <w:r>
        <w:rPr>
          <w:rFonts w:ascii="Times New Roman"/>
          <w:b w:val="false"/>
          <w:i w:val="false"/>
          <w:color w:val="000000"/>
          <w:sz w:val="28"/>
        </w:rPr>
        <w:t>3) құрылымдық бөлімшенің басшысы құжаттар топтамасын зерделейді (алдын ала қарастырады) және мемлекеттік қызметті көрсету жөніндегі жұмысты ұйымдастыру лауазымдық міндетіне кіретін көрсетілетін қызметті берушінің құрылымдық бөлімшесінің жауапты қызметкерін айқындайды, құжаттар топтамасын оған береді – 30 (отыз) минут;</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құрылымдық бөлімшесінің жауапты қызметкері құжаттар топтамасында ұсынылған материалдардың толықтығын және рұқсат беру талаптарына сәйкестігін қарастырады және мемлекеттік қызмет көрсету нәтижесінің жобасын көрсетілетін қызметті берушіге, ХҚО-ға, сондай-ақ порталға жүгінгенде құжаттар топтамасы тапсырылған сәттен бастап дайындайды: </w:t>
      </w:r>
      <w:r>
        <w:br/>
      </w:r>
      <w:r>
        <w:rPr>
          <w:rFonts w:ascii="Times New Roman"/>
          <w:b w:val="false"/>
          <w:i w:val="false"/>
          <w:color w:val="000000"/>
          <w:sz w:val="28"/>
        </w:rPr>
        <w:t>
      </w:t>
      </w:r>
      <w:r>
        <w:rPr>
          <w:rFonts w:ascii="Times New Roman"/>
          <w:b w:val="false"/>
          <w:i w:val="false"/>
          <w:color w:val="000000"/>
          <w:sz w:val="28"/>
        </w:rPr>
        <w:t>өтінішті (өтінімді) одан әрі қарастырудан дәлелді бас тартуды беру – күнтізбелік 15 (он бес) күннен асырмай, аталған мерзім ішінде қосымша құжаттар сұратылуы мүмкін;</w:t>
      </w:r>
      <w:r>
        <w:br/>
      </w:r>
      <w:r>
        <w:rPr>
          <w:rFonts w:ascii="Times New Roman"/>
          <w:b w:val="false"/>
          <w:i w:val="false"/>
          <w:color w:val="000000"/>
          <w:sz w:val="28"/>
        </w:rPr>
        <w:t>
      </w:t>
      </w:r>
      <w:r>
        <w:rPr>
          <w:rFonts w:ascii="Times New Roman"/>
          <w:b w:val="false"/>
          <w:i w:val="false"/>
          <w:color w:val="000000"/>
          <w:sz w:val="28"/>
        </w:rPr>
        <w:t>рұқсат беру – 1 (бір) айдан асырмай;</w:t>
      </w:r>
      <w:r>
        <w:br/>
      </w:r>
      <w:r>
        <w:rPr>
          <w:rFonts w:ascii="Times New Roman"/>
          <w:b w:val="false"/>
          <w:i w:val="false"/>
          <w:color w:val="000000"/>
          <w:sz w:val="28"/>
        </w:rPr>
        <w:t>
      </w:t>
      </w:r>
      <w:r>
        <w:rPr>
          <w:rFonts w:ascii="Times New Roman"/>
          <w:b w:val="false"/>
          <w:i w:val="false"/>
          <w:color w:val="000000"/>
          <w:sz w:val="28"/>
        </w:rPr>
        <w:t>рұқсатты қайта ресімдеу – 1 (бір) ай ішінде;</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нәтижесінің жобасын құрылымдық бөлімше басшысының қарауына енгізеді;</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берушінің құрылымдық бөлімшесінің басшысы мемлекеттік қызмет көрсету нәтижесінің жобасын тексереді, дұрыс дайындалған жағдайда оны мақұлдайды (келіседі), дайын мемлекеттік қызмет көрсету нәтижесін көрсетілетін қызметті берушінің басшысына қол қою үшін тапсырады – 30 (отыз) минут;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нәтижесіне қол қояды және оны көрсетілетін қызметті беруші кеңсесінің қызметкеріне береді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мемлекеттік қызмет көрсетудің нәтижесін тіркейді және көрсетілетін қызметті алушыға береді (өтініш жасаған күні – 30 (отыз) минут).</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құрылымдық бөлімшелері (қызметкерлері) арасындағы рәсімдер (әрекеттер) реттілігінің сипаттамасы осы регламенттің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көрсетілетін қызметті берушінің кеңсесі арқылы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ХҚО-мен мемлекеттік қызмет көрсету үдерісіндегі өзара әрекет тәртібінің, сондай-ақ ақпараттық жүйелерді пайдалану тәртібінің сипаттамасы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жөніндегі рәсімнің (әрекеттің) басталуына ХҚО қызметкерінің көрсетілетін қызметті алушының (не оның сенімхат бойынша өкілінің) Стандарттың 9-тармағына сәйкес құжаттар топтамасы қоса берілген өтінішін (өтінімін) және электрондық сұратуын қабылдауы негіз болып табылады.</w:t>
      </w:r>
      <w:r>
        <w:br/>
      </w:r>
      <w:r>
        <w:rPr>
          <w:rFonts w:ascii="Times New Roman"/>
          <w:b w:val="false"/>
          <w:i w:val="false"/>
          <w:color w:val="000000"/>
          <w:sz w:val="28"/>
        </w:rPr>
        <w:t>
      </w:t>
      </w:r>
      <w:r>
        <w:rPr>
          <w:rFonts w:ascii="Times New Roman"/>
          <w:b w:val="false"/>
          <w:i w:val="false"/>
          <w:color w:val="000000"/>
          <w:sz w:val="28"/>
        </w:rPr>
        <w:t>11. Мемлекеттік қызмет көрсету үдерісінің рәсімдері (әрекеттері), олардың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ХҚО қызметкері өтініштің (өтінімнің) дұрыс толтырылуын және құжаттар топтамасының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 болуын тексереді – 15 (он бес) минут.</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кезде ХҚО қызметкері көшірмелердің түпнұсқалығын түпнұсқамен немесе құжаттардың электрондық көшірмелерімен салыстырады, содан кейін түпнұсқаларды көрсетілетін қызметті алушыға қайтарып береді – 5 (бес) минут.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ұсынған жағдайда ХҚО қызметкері құжаттарды қабылдаудан бас тарту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2) ХҚО қызметкері көрсетілетін қызметті алушыдан мемлекеттік қызмет көрсету кезінде ақпараттық жүйелерде қамтылған заңмен қорғалатын құпияны құрайтын мәліметтерді пайдалануға жазбаша келісімін алады, егер Қазақстан Республикасының заңдарымен өзгеше көзделмесе, көрсетілетін қызметті алушының тұлғасын сәйкестендіреді, көрсетілетін қызметті алушы туралы тиісті ақпаратты халыққа қызмет көрсету орталығының біріктірілген ақпараттық жүйесіне берілген құжаттар тізіміне (бұдан әрі – ХҚО БАЖ) енгізеді, көрсетілетін қызметті алушыға тиісті құжаттардың қабылданғаны туралы ХҚО БАЖ-бен берілген штрих-коды бар қолхат береді – 5 (бес) минут;</w:t>
      </w:r>
      <w:r>
        <w:br/>
      </w:r>
      <w:r>
        <w:rPr>
          <w:rFonts w:ascii="Times New Roman"/>
          <w:b w:val="false"/>
          <w:i w:val="false"/>
          <w:color w:val="000000"/>
          <w:sz w:val="28"/>
        </w:rPr>
        <w:t>
      </w:t>
      </w:r>
      <w:r>
        <w:rPr>
          <w:rFonts w:ascii="Times New Roman"/>
          <w:b w:val="false"/>
          <w:i w:val="false"/>
          <w:color w:val="000000"/>
          <w:sz w:val="28"/>
        </w:rPr>
        <w:t xml:space="preserve"> 3) ХҚО қызметкері құжаттар топтамасын дайындайды және көрсетілетін қызметті берушіге курьерлік пошта арқылы немесе осыған уәкілетті өзгеше байланыс арқылы жолдайды – 1 (бір) жұмыс күні.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үдерісінде көрсетілетін қызметті берушінің құрылымдық бөлімшелерінің (қызметкерлерінің) өзара әрекеті тәртібінің сипаттамасына сәйкес рәсімдерді (әрекеттерді) жүзеге асырады және ХҚО қызметкеріне мемлекеттік қызмет көрсету нәтижесін тапсырады;</w:t>
      </w:r>
      <w:r>
        <w:br/>
      </w:r>
      <w:r>
        <w:rPr>
          <w:rFonts w:ascii="Times New Roman"/>
          <w:b w:val="false"/>
          <w:i w:val="false"/>
          <w:color w:val="000000"/>
          <w:sz w:val="28"/>
        </w:rPr>
        <w:t>
      </w:t>
      </w:r>
      <w:r>
        <w:rPr>
          <w:rFonts w:ascii="Times New Roman"/>
          <w:b w:val="false"/>
          <w:i w:val="false"/>
          <w:color w:val="000000"/>
          <w:sz w:val="28"/>
        </w:rPr>
        <w:t>5) ХҚО қызметкері тиісті құжаттардың қабылдануы туралы қолхатта көрсетілген мерзімде көрсетілетін қызметті алушыға мемлекеттік қызмет көрсетудің нәтижесін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 12. ХҚО-ға құжаттар топтамасын тапсыру кезінде кезек күтудің рұқсат етілген ең ұзақ уақыты – 15 (он бес) минут. ХҚО-да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ХҚО-ның өтініштерді құжаттармен бірге қабылдауы және мемлекеттік қызмет көрсету нәтижелерін беруі жедел қызмет көрсетусіз, "электрондық" кезек тәртібімен жүзеге асырылады, портал арқылы электрондық кезекті броньдауға болады. </w:t>
      </w:r>
      <w:r>
        <w:br/>
      </w:r>
      <w:r>
        <w:rPr>
          <w:rFonts w:ascii="Times New Roman"/>
          <w:b w:val="false"/>
          <w:i w:val="false"/>
          <w:color w:val="000000"/>
          <w:sz w:val="28"/>
        </w:rPr>
        <w:t>
      </w:t>
      </w:r>
      <w:r>
        <w:rPr>
          <w:rFonts w:ascii="Times New Roman"/>
          <w:b w:val="false"/>
          <w:i w:val="false"/>
          <w:color w:val="000000"/>
          <w:sz w:val="28"/>
        </w:rPr>
        <w:t xml:space="preserve">13. Көрсетілетін қызметті алушыға мемлекеттік қызмет көрсету нәтижесін беру ХҚО қызметкерімен "кедергісіз қызмет көрсету" арқылы қолхат негізінде, онда көрсетілген мерзімде, жеке өзі келген кезде қолын қойғызып және жеке басын куәландыратын құжатты немесе сенімхатты ұсынғаннан кейін жүзеге асырылады. </w:t>
      </w:r>
      <w:r>
        <w:br/>
      </w:r>
      <w:r>
        <w:rPr>
          <w:rFonts w:ascii="Times New Roman"/>
          <w:b w:val="false"/>
          <w:i w:val="false"/>
          <w:color w:val="000000"/>
          <w:sz w:val="28"/>
        </w:rPr>
        <w:t>
      </w:t>
      </w:r>
      <w:r>
        <w:rPr>
          <w:rFonts w:ascii="Times New Roman"/>
          <w:b w:val="false"/>
          <w:i w:val="false"/>
          <w:color w:val="000000"/>
          <w:sz w:val="28"/>
        </w:rPr>
        <w:t xml:space="preserve">14. Портал арқылы мемлекеттік қызмет көрсету кезінде көрсетілетін қызметті алушы мен көрсетілетін қызметті беруші әрекеттерінің тәртібі: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ЭЦҚ арқылы порталда тіркелуді (қуаттауды) жүзеге асырады – 2 (екі) минут;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деректерін растау туралы хабарлама жасалады, не көрсетілетін қызметті алушының деректерінде бұзушылықтар болуына байланысты қуаттаудан бас тарту туралы хабарлама жасалады немесе көрсетілетін қызметті алушының ЭЦҚ түпнұсқалығы расталмауына байланысты бас тарту туралы хабарлама жасалады – 20 (жиырма) секунд;</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алушының электрондық мемлекеттік қызмет көрсетуді таңдауы, электрондық сұрату жолдарын толтыруы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құжаттарды тіркеуі – 5 (бес) минут;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көрсетілуі үшін көрсетілетін қызметті алушының ЭЦҚ арқылы электрондық сұратуды куәландыру – 2 (екі) минут;</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алушының электрондық сұратуын өңдеу (тексеру, тіркеу) – 2 (екі) минут ішінде;</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алушының электрондық сұрату мәртебесі және мемлекеттік қызмет көрсетудің мерзімі туралы хабарламаны көрсетілетін қызметті алушының "жеке кабинетінде" мемлекеттік қызмет көрсетудің тарихынан алуы – 1 (бір) минут;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көрсетілетін қызметті берушінің құрылымдық бөлімшелерінің (қызметкерлерінің) мемлекеттік қызмет көрсету үдерісінде өзара әрекеті тәртібінің сипаттамасына сәйкес рәсімдерді (әрекеттерді) жүзеге асырады және мемлекеттік қызмет көрсету нәтижесін порталға жолдайды;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басшысының ЭЦҚ-сымен қол қойылған, электрондық құжат түріндегі мемлекеттік қызмет көрсету нәтижесін өңдеу және көрсетілетін қызметті алушының "жеке кабинетіне" жолдау – 1 (бір) минут ішінде.</w:t>
      </w:r>
      <w:r>
        <w:br/>
      </w:r>
      <w:r>
        <w:rPr>
          <w:rFonts w:ascii="Times New Roman"/>
          <w:b w:val="false"/>
          <w:i w:val="false"/>
          <w:color w:val="000000"/>
          <w:sz w:val="28"/>
        </w:rPr>
        <w:t>
      </w:t>
      </w:r>
      <w:r>
        <w:rPr>
          <w:rFonts w:ascii="Times New Roman"/>
          <w:b w:val="false"/>
          <w:i w:val="false"/>
          <w:color w:val="000000"/>
          <w:sz w:val="28"/>
        </w:rPr>
        <w:t xml:space="preserve">15. ХҚО және порталдың ақпараттық жүйелерінің көрсетілетін қызметті берушімен функционалдық өзара әрекетінің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 ІІІ және IV санат объектілері үшін қоршаған ортаға эмиссияға рұқсаттар беру" мемлекеттік көрсетілетін қызмет регламентіне </w:t>
            </w:r>
            <w:r>
              <w:rPr>
                <w:rFonts w:ascii="Times New Roman"/>
                <w:b w:val="false"/>
                <w:i w:val="false"/>
                <w:color w:val="000000"/>
                <w:sz w:val="20"/>
              </w:rPr>
              <w:t>1-қосымша</w:t>
            </w:r>
          </w:p>
        </w:tc>
      </w:tr>
    </w:tbl>
    <w:bookmarkStart w:name="z94" w:id="5"/>
    <w:p>
      <w:pPr>
        <w:spacing w:after="0"/>
        <w:ind w:left="0"/>
        <w:jc w:val="left"/>
      </w:pPr>
      <w:r>
        <w:rPr>
          <w:rFonts w:ascii="Times New Roman"/>
          <w:b/>
          <w:i w:val="false"/>
          <w:color w:val="000000"/>
        </w:rPr>
        <w:t xml:space="preserve"> Қоршаған ортаны қорғау саласындағы жергілікті атқарушы органның құрылымдық бөлімшесі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253"/>
        <w:gridCol w:w="1614"/>
        <w:gridCol w:w="2904"/>
        <w:gridCol w:w="5094"/>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Құрылымдық бөлімшенің атауы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мекенжайы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 мекенжайы, ресми сайты</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табиғи ресурстар және табиғат пайдалануды реттеу басқармасы" мемлекеттік мекемесі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Парк көшесі, 57В</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Жұмыс күндері </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br/>
            </w:r>
            <w:r>
              <w:rPr>
                <w:rFonts w:ascii="Times New Roman"/>
                <w:b w:val="false"/>
                <w:i w:val="false"/>
                <w:color w:val="000000"/>
                <w:sz w:val="20"/>
              </w:rPr>
              <w:t xml:space="preserve">
түскі асқа үзіліс </w:t>
            </w:r>
            <w:r>
              <w:br/>
            </w:r>
            <w:r>
              <w:rPr>
                <w:rFonts w:ascii="Times New Roman"/>
                <w:b w:val="false"/>
                <w:i w:val="false"/>
                <w:color w:val="000000"/>
                <w:sz w:val="20"/>
              </w:rPr>
              <w:t>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r>
              <w:rPr>
                <w:rFonts w:ascii="Times New Roman"/>
                <w:b w:val="false"/>
                <w:i w:val="false"/>
                <w:color w:val="000000"/>
                <w:sz w:val="20"/>
              </w:rPr>
              <w:t xml:space="preserve">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(87152) </w:t>
            </w:r>
            <w:r>
              <w:br/>
            </w:r>
            <w:r>
              <w:rPr>
                <w:rFonts w:ascii="Times New Roman"/>
                <w:b w:val="false"/>
                <w:i w:val="false"/>
                <w:color w:val="000000"/>
                <w:sz w:val="20"/>
              </w:rPr>
              <w:t>
53-36-53,</w:t>
            </w:r>
            <w:r>
              <w:br/>
            </w:r>
            <w:r>
              <w:rPr>
                <w:rFonts w:ascii="Times New Roman"/>
                <w:b w:val="false"/>
                <w:i w:val="false"/>
                <w:color w:val="000000"/>
                <w:sz w:val="20"/>
              </w:rPr>
              <w:t>
53-36-37,</w:t>
            </w:r>
            <w:r>
              <w:br/>
            </w:r>
            <w:r>
              <w:rPr>
                <w:rFonts w:ascii="Times New Roman"/>
                <w:b w:val="false"/>
                <w:i w:val="false"/>
                <w:color w:val="000000"/>
                <w:sz w:val="20"/>
              </w:rPr>
              <w:t>
 dpr@sko.kz</w:t>
            </w:r>
            <w:r>
              <w:br/>
            </w:r>
            <w:r>
              <w:rPr>
                <w:rFonts w:ascii="Times New Roman"/>
                <w:b w:val="false"/>
                <w:i w:val="false"/>
                <w:color w:val="000000"/>
                <w:sz w:val="20"/>
              </w:rPr>
              <w:t>
 www.dpr.sko.gov.kz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 объектілері үшін қоршаған ортаға эмиссияға рұқсаттар беру" мемлекеттік көрсетілетін қызмет регламентіне </w:t>
            </w:r>
            <w:r>
              <w:rPr>
                <w:rFonts w:ascii="Times New Roman"/>
                <w:b w:val="false"/>
                <w:i w:val="false"/>
                <w:color w:val="000000"/>
                <w:sz w:val="20"/>
              </w:rPr>
              <w:t>2-қосымша</w:t>
            </w:r>
          </w:p>
        </w:tc>
      </w:tr>
    </w:tbl>
    <w:bookmarkStart w:name="z100" w:id="6"/>
    <w:p>
      <w:pPr>
        <w:spacing w:after="0"/>
        <w:ind w:left="0"/>
        <w:jc w:val="left"/>
      </w:pPr>
      <w:r>
        <w:rPr>
          <w:rFonts w:ascii="Times New Roman"/>
          <w:b/>
          <w:i w:val="false"/>
          <w:color w:val="000000"/>
        </w:rPr>
        <w:t xml:space="preserve"> Мемлекеттік қызмет көрсету бойынша Халыққа қызмет көрсету орталығы бөлімдерінің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951"/>
        <w:gridCol w:w="2469"/>
        <w:gridCol w:w="502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ХҚО атауы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 орталығы" республикалық мемлекеттік кәсіпорнының Солтүстік Қазақстан облысы бойынша филиалының Петропавл қалалық № 1 бөлімі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Әуезов көшесі, 157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8(7152)33-88-81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Петропавл қалалық № 2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72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8(7152)33-02-29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 орталығы" республикалық мемлекеттік кәсіпорнының Солтүстік Қазақстан облысы бойынша филиалының Айыртау аудандық бөлімі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Саумалкөл ауылы, Дәулетбай Сыздықов көшесі, 4</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8(71533)2-01-84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Ақжар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 ауылы, Жеңіс көшесі, 67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8(71546)2-21-08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Аққайың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ауылы, Еңбек көшесі, 11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8(71532)2-25-86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Есіл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ауылы, Ленин көшесі, 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8(71543)2-20-03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Жамбыл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Пресновка ауылы, Горький қалтарысы, 10-г</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8(71544)2-29-16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Ғабит Мүсірепов атындағы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Новоишим ауылы, Ленин көшесі, 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8(71535)2-22-19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Қызылжар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 ауылы, Институт көшесі, 1-в</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8(71538)2-17-46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Мағжан Жұмабаев атындағы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 Юбилейный көшесі, 62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8(71531)2-14-13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Мамлют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Мамлютка қаласы, Сәбит Мұқанов көшесі, 11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8(71541)2-27-48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Тайынша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қаласы, Қазақстан Конституциясы көшесі, 208</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8(71536)2-36-03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Тимирязев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ауылы, Шоқан Уәлиханов көшесі, 17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8(71537)2-03-02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Уәлиханов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 ауылы, Уәлиханов көшесі, 80</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8(71542)2-28-11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Шал ақын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Сергеевка қаласы, Желтоқсан көшесі, 31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рұқсаттар беру" мемлекеттік көрсетілетін қызмет регламентіне 3-қосымша</w:t>
            </w:r>
          </w:p>
        </w:tc>
      </w:tr>
    </w:tbl>
    <w:bookmarkStart w:name="z119" w:id="7"/>
    <w:p>
      <w:pPr>
        <w:spacing w:after="0"/>
        <w:ind w:left="0"/>
        <w:jc w:val="left"/>
      </w:pPr>
      <w:r>
        <w:rPr>
          <w:rFonts w:ascii="Times New Roman"/>
          <w:b/>
          <w:i w:val="false"/>
          <w:color w:val="000000"/>
        </w:rPr>
        <w:t xml:space="preserve"> Мемлекеттік қызмет көрсетудің бизнес-процесінің анықтамалығы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берушінің кеңсесі арқылы мемлекеттік қызмет көрсетілгенде</w:t>
      </w:r>
      <w:r>
        <w:br/>
      </w:r>
      <w:r>
        <w:rPr>
          <w:rFonts w:ascii="Times New Roman"/>
          <w:b w:val="false"/>
          <w:i w:val="false"/>
          <w:color w:val="000000"/>
          <w:sz w:val="28"/>
        </w:rPr>
        <w:t>
      </w:t>
      </w:r>
    </w:p>
    <w:p>
      <w:pPr>
        <w:spacing w:after="0"/>
        <w:ind w:left="0"/>
        <w:jc w:val="both"/>
      </w:pPr>
      <w:r>
        <w:drawing>
          <wp:inline distT="0" distB="0" distL="0" distR="0">
            <wp:extent cx="68834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ХҚО арқылы мемлекеттік қызмет көрсетілгенде</w:t>
      </w:r>
      <w:r>
        <w:br/>
      </w:r>
      <w:r>
        <w:rPr>
          <w:rFonts w:ascii="Times New Roman"/>
          <w:b w:val="false"/>
          <w:i w:val="false"/>
          <w:color w:val="000000"/>
          <w:sz w:val="28"/>
        </w:rPr>
        <w:t>
      </w:t>
      </w:r>
    </w:p>
    <w:p>
      <w:pPr>
        <w:spacing w:after="0"/>
        <w:ind w:left="0"/>
        <w:jc w:val="both"/>
      </w:pPr>
      <w:r>
        <w:drawing>
          <wp:inline distT="0" distB="0" distL="0" distR="0">
            <wp:extent cx="61722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722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В. Портал арқылы мемлекеттік қызмет көрсетілгенде</w:t>
      </w:r>
      <w:r>
        <w:br/>
      </w:r>
      <w:r>
        <w:rPr>
          <w:rFonts w:ascii="Times New Roman"/>
          <w:b w:val="false"/>
          <w:i w:val="false"/>
          <w:color w:val="000000"/>
          <w:sz w:val="28"/>
        </w:rPr>
        <w:t>
      </w:t>
      </w:r>
    </w:p>
    <w:p>
      <w:pPr>
        <w:spacing w:after="0"/>
        <w:ind w:left="0"/>
        <w:jc w:val="both"/>
      </w:pPr>
      <w:r>
        <w:drawing>
          <wp:inline distT="0" distB="0" distL="0" distR="0">
            <wp:extent cx="62484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5524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24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әкімдігінің 2014 жылғы </w:t>
            </w:r>
            <w:r>
              <w:rPr>
                <w:rFonts w:ascii="Times New Roman"/>
                <w:b w:val="false"/>
                <w:i w:val="false"/>
                <w:color w:val="000000"/>
                <w:sz w:val="20"/>
              </w:rPr>
              <w:t>29 тамыздағы № 312</w:t>
            </w:r>
            <w:r>
              <w:rPr>
                <w:rFonts w:ascii="Times New Roman"/>
                <w:b w:val="false"/>
                <w:i w:val="false"/>
                <w:color w:val="000000"/>
                <w:sz w:val="20"/>
              </w:rPr>
              <w:t xml:space="preserve"> қаулысымен бекітілген</w:t>
            </w:r>
          </w:p>
        </w:tc>
      </w:tr>
    </w:tbl>
    <w:bookmarkStart w:name="z133" w:id="8"/>
    <w:p>
      <w:pPr>
        <w:spacing w:after="0"/>
        <w:ind w:left="0"/>
        <w:jc w:val="left"/>
      </w:pPr>
      <w:r>
        <w:rPr>
          <w:rFonts w:ascii="Times New Roman"/>
          <w:b/>
          <w:i w:val="false"/>
          <w:color w:val="000000"/>
        </w:rPr>
        <w:t xml:space="preserve">  "II, III және IV санаттағы объектілерге мемлекеттік экологиялық</w:t>
      </w:r>
      <w:r>
        <w:br/>
      </w:r>
      <w:r>
        <w:rPr>
          <w:rFonts w:ascii="Times New Roman"/>
          <w:b/>
          <w:i w:val="false"/>
          <w:color w:val="000000"/>
        </w:rPr>
        <w:t xml:space="preserve">сараптама қорытындысын беру" </w:t>
      </w:r>
      <w:r>
        <w:rPr>
          <w:rFonts w:ascii="Times New Roman"/>
          <w:b/>
          <w:i w:val="false"/>
          <w:color w:val="000000"/>
        </w:rPr>
        <w:t>мемлекеттік көрсетілетін қызмет регламенті</w:t>
      </w:r>
    </w:p>
    <w:bookmarkEnd w:id="8"/>
    <w:bookmarkStart w:name="z135" w:id="9"/>
    <w:p>
      <w:pPr>
        <w:spacing w:after="0"/>
        <w:ind w:left="0"/>
        <w:jc w:val="left"/>
      </w:pPr>
      <w:r>
        <w:rPr>
          <w:rFonts w:ascii="Times New Roman"/>
          <w:b/>
          <w:i w:val="false"/>
          <w:color w:val="000000"/>
        </w:rPr>
        <w:t xml:space="preserve"> 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"II, III және IV санаттағы объектілерге мемлекеттік экологиялық сараптама қорытындысын беру" мемлекеттік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көрсетудің нәтижелерін беру мыналар арқылы жүзеге асырылады: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шаруашылық жүргізу құқығындағы республикалық мемлекеттік кәсіпорнының Солтүстік Қазақстан облысы бойынша филиалы және оның қалалық және аудандық бөлімдері (бұдан әрі – ХҚО);</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уәкілетті лауазымды тұлғаның электрондық цифрлық қолтаңбасымен (бұдан әрі – ЭЦҚ) куәландырылған электрондық құжат түріндегі "келісіледі/келісілмейді" деген қорытындысы бар II, III және IV санаттағы объектілерге мемлекеттік экологиялық сараптама қорытындысы.</w:t>
      </w:r>
      <w:r>
        <w:br/>
      </w:r>
      <w:r>
        <w:rPr>
          <w:rFonts w:ascii="Times New Roman"/>
          <w:b w:val="false"/>
          <w:i w:val="false"/>
          <w:color w:val="000000"/>
          <w:sz w:val="28"/>
        </w:rPr>
        <w:t>
      </w:t>
      </w:r>
      <w:r>
        <w:rPr>
          <w:rFonts w:ascii="Times New Roman"/>
          <w:b w:val="false"/>
          <w:i w:val="false"/>
          <w:color w:val="000000"/>
          <w:sz w:val="28"/>
        </w:rPr>
        <w:t>Порталда мемлекеттік қызмет көрсетудің нәтижесі көрсетілетін қызметті берушінің уәкілетті тұлғасының ЭЦҚ қол қойылған электрондық құжат түрінде "жеке кабинетке" жолданады.</w:t>
      </w:r>
      <w:r>
        <w:br/>
      </w:r>
      <w:r>
        <w:rPr>
          <w:rFonts w:ascii="Times New Roman"/>
          <w:b w:val="false"/>
          <w:i w:val="false"/>
          <w:color w:val="000000"/>
          <w:sz w:val="28"/>
        </w:rPr>
        <w:t>
</w:t>
      </w:r>
    </w:p>
    <w:bookmarkStart w:name="z144" w:id="10"/>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үдерісіндегі әрекеттері тәртібінің сипаттамасы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жөніндегі рәсімнің (әрекеттің) басталуына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26 маусымдағы № 702 қаулысымен бекітілген "ІІ, ІІІ және IV санаттағы объектілерге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немесе электрондық сұратуы негіз болып табылады. </w:t>
      </w:r>
      <w:r>
        <w:br/>
      </w:r>
      <w:r>
        <w:rPr>
          <w:rFonts w:ascii="Times New Roman"/>
          <w:b w:val="false"/>
          <w:i w:val="false"/>
          <w:color w:val="000000"/>
          <w:sz w:val="28"/>
        </w:rPr>
        <w:t>
      </w:t>
      </w:r>
      <w:r>
        <w:rPr>
          <w:rFonts w:ascii="Times New Roman"/>
          <w:b w:val="false"/>
          <w:i w:val="false"/>
          <w:color w:val="000000"/>
          <w:sz w:val="28"/>
        </w:rPr>
        <w:t>Ұсынылған құжаттама толық болмаған жағдайда, құжаттар көрсетілетін қызметті алушыға қайтарылуы тиіс.</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енетін әрбір рәсімнің (әрекеттің)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көрсетілетін қызметті алушыдан, ХҚО арқылы, сондай-ақ порталдан өтініш берген кезде келіп түскен құжаттар топтамасы және өтінішті қабылдау және тіркеуді жүзеге асырады және оларды бұрыштама қою үшін көрсетілетін қызметті берушінің басшысына жолдайды, өтініштің қағаз тасығышта қабылданғанын растама оның көшірмесіндегі көрсетілетін қызметті берушінің кеңсесінде тіркелгені туралы құжаттар топтамасын қабылдаған күні мен уақыты көрсетілген белгі болып табылады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бұрыштаманы қояды және құжаттар топтамасын көрсетілетін қызметті берушінің құрылымдық бөлімше басшысына жолдайды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басшысы мемлекеттік қызметті көрсету жөніндегі жұмысты ұйымдастыру лауазымдық міндетіне кіретін жауапты атқарушыны (көрсетілетін қызметті берушінің құрылымдық бөлімшесінің жауапты қызметкері) айқындайды – 30 (отыз) минут;</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құрылымдық бөлімшесінің жауапты қызметкері мыналарды дайындайды (өтініш тіркелген сәттен бастап):</w:t>
      </w:r>
      <w:r>
        <w:br/>
      </w:r>
      <w:r>
        <w:rPr>
          <w:rFonts w:ascii="Times New Roman"/>
          <w:b w:val="false"/>
          <w:i w:val="false"/>
          <w:color w:val="000000"/>
          <w:sz w:val="28"/>
        </w:rPr>
        <w:t>
      </w:t>
      </w:r>
      <w:r>
        <w:rPr>
          <w:rFonts w:ascii="Times New Roman"/>
          <w:b w:val="false"/>
          <w:i w:val="false"/>
          <w:color w:val="000000"/>
          <w:sz w:val="28"/>
        </w:rPr>
        <w:t>мемлекеттік экологиялық сараптама қорытындысы – 1 (бір) айдан асырмай;</w:t>
      </w:r>
      <w:r>
        <w:br/>
      </w:r>
      <w:r>
        <w:rPr>
          <w:rFonts w:ascii="Times New Roman"/>
          <w:b w:val="false"/>
          <w:i w:val="false"/>
          <w:color w:val="000000"/>
          <w:sz w:val="28"/>
        </w:rPr>
        <w:t>
      </w:t>
      </w:r>
      <w:r>
        <w:rPr>
          <w:rFonts w:ascii="Times New Roman"/>
          <w:b w:val="false"/>
          <w:i w:val="false"/>
          <w:color w:val="000000"/>
          <w:sz w:val="28"/>
        </w:rPr>
        <w:t>мемлекеттік экологиялық сараптаманың қорытындысын қайта беру – 10 (он) жұмыс күнінен асырмай;</w:t>
      </w:r>
      <w:r>
        <w:br/>
      </w:r>
      <w:r>
        <w:rPr>
          <w:rFonts w:ascii="Times New Roman"/>
          <w:b w:val="false"/>
          <w:i w:val="false"/>
          <w:color w:val="000000"/>
          <w:sz w:val="28"/>
        </w:rPr>
        <w:t>
      </w:t>
      </w:r>
      <w:r>
        <w:rPr>
          <w:rFonts w:ascii="Times New Roman"/>
          <w:b w:val="false"/>
          <w:i w:val="false"/>
          <w:color w:val="000000"/>
          <w:sz w:val="28"/>
        </w:rPr>
        <w:t>алдын ала сараптама – 5 (бес) жұмыс күнінен асырмай;</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нәтижесін құрылымдық бөлімше басшысының қарауына енгізеді;</w:t>
      </w:r>
      <w:r>
        <w:br/>
      </w:r>
      <w:r>
        <w:rPr>
          <w:rFonts w:ascii="Times New Roman"/>
          <w:b w:val="false"/>
          <w:i w:val="false"/>
          <w:color w:val="000000"/>
          <w:sz w:val="28"/>
        </w:rPr>
        <w:t>
      </w:t>
      </w:r>
      <w:r>
        <w:rPr>
          <w:rFonts w:ascii="Times New Roman"/>
          <w:b w:val="false"/>
          <w:i w:val="false"/>
          <w:color w:val="000000"/>
          <w:sz w:val="28"/>
        </w:rPr>
        <w:t>5) құрылымдық бөлімшенің басшысы мемлекеттік қызмет көрсетудің нәтижесін тексереді, бұрыштама қояды және оны көрсетілетін қызметті берушінің басшысына қол қою үшін береді – 30 (отыз) минут;</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көрсетудің нәтижесіне қол қояды және оны көрсетілетін қызметті беруші кеңсесінің қызметкеріне тапсырады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мемлекеттік қызмет көрсетудің нәтижесін тіркейді және кеңсе арқылы, сондай-ақ порталға жүгінгенде (өтініш жасаған күні – 30 (отыз) минут, ХҚО-ға жүгінгенде – 1 (бір) жұмыс күні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6. Мемлекеттік қызмет көрсету жөніндегі рәсімнің (әрекеттің) нәтижесі, ол келесі рәсімді (әрекетті) орындауды бастауға негіз болады: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өтініштің көшірмесінде тіркелгені туралы құжаттар топтамасының қабылданған күні мен уақыты көрсетілген белгісі;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басшысының бұрыштамасы және көрсетілетін қызметті берушінің құрылымдық бөлімшесінің басшысына беру;</w:t>
      </w:r>
      <w:r>
        <w:br/>
      </w:r>
      <w:r>
        <w:rPr>
          <w:rFonts w:ascii="Times New Roman"/>
          <w:b w:val="false"/>
          <w:i w:val="false"/>
          <w:color w:val="000000"/>
          <w:sz w:val="28"/>
        </w:rPr>
        <w:t>
      </w:t>
      </w:r>
      <w:r>
        <w:rPr>
          <w:rFonts w:ascii="Times New Roman"/>
          <w:b w:val="false"/>
          <w:i w:val="false"/>
          <w:color w:val="000000"/>
          <w:sz w:val="28"/>
        </w:rPr>
        <w:t>3) құжаттар топтамасын зерделеу және көрсетілетін қызметті берушінің құрылымдық бөлімшесінің жауапты қызметкерін айқындау;</w:t>
      </w:r>
      <w:r>
        <w:br/>
      </w:r>
      <w:r>
        <w:rPr>
          <w:rFonts w:ascii="Times New Roman"/>
          <w:b w:val="false"/>
          <w:i w:val="false"/>
          <w:color w:val="000000"/>
          <w:sz w:val="28"/>
        </w:rPr>
        <w:t>
      </w:t>
      </w:r>
      <w:r>
        <w:rPr>
          <w:rFonts w:ascii="Times New Roman"/>
          <w:b w:val="false"/>
          <w:i w:val="false"/>
          <w:color w:val="000000"/>
          <w:sz w:val="28"/>
        </w:rPr>
        <w:t>4) мемлекеттік қызмет көрсетудің нәтижесін дайындау;</w:t>
      </w:r>
      <w:r>
        <w:br/>
      </w:r>
      <w:r>
        <w:rPr>
          <w:rFonts w:ascii="Times New Roman"/>
          <w:b w:val="false"/>
          <w:i w:val="false"/>
          <w:color w:val="000000"/>
          <w:sz w:val="28"/>
        </w:rPr>
        <w:t>
      </w:t>
      </w:r>
      <w:r>
        <w:rPr>
          <w:rFonts w:ascii="Times New Roman"/>
          <w:b w:val="false"/>
          <w:i w:val="false"/>
          <w:color w:val="000000"/>
          <w:sz w:val="28"/>
        </w:rPr>
        <w:t>5) құрылымдық бөлімше басшысының бұрыштамасы және мемлекеттік қызмет көрсету нәтижесін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басшысының мемлекеттік қызмет көрсету нәтижесіне қол қоюы;</w:t>
      </w:r>
      <w:r>
        <w:br/>
      </w:r>
      <w:r>
        <w:rPr>
          <w:rFonts w:ascii="Times New Roman"/>
          <w:b w:val="false"/>
          <w:i w:val="false"/>
          <w:color w:val="000000"/>
          <w:sz w:val="28"/>
        </w:rPr>
        <w:t>
      </w:t>
      </w:r>
      <w:r>
        <w:rPr>
          <w:rFonts w:ascii="Times New Roman"/>
          <w:b w:val="false"/>
          <w:i w:val="false"/>
          <w:color w:val="000000"/>
          <w:sz w:val="28"/>
        </w:rPr>
        <w:t>7) мемлекеттік қызмет көрсету нәтижесін көрсетілетін қызметті берушінің кеңсесі, ХҚО немесе портал арқылы көрсетілетін қызметті алушыға беру.</w:t>
      </w:r>
      <w:r>
        <w:br/>
      </w:r>
      <w:r>
        <w:rPr>
          <w:rFonts w:ascii="Times New Roman"/>
          <w:b w:val="false"/>
          <w:i w:val="false"/>
          <w:color w:val="000000"/>
          <w:sz w:val="28"/>
        </w:rPr>
        <w:t>
</w:t>
      </w:r>
    </w:p>
    <w:bookmarkStart w:name="z167" w:id="11"/>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үдерісіндегі өзара әрекеті тәртібінің сипаттамасы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қызметті берушінің мемлекеттік қызмет көрсету үдерісіне қосылған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жауапты қызметкері;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рәсімдер (әрекеттер) реттілігінің әр рәсімнің (әрекеттің) ұзақтығы көрсетілген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және өтінішті тіркейді, көрсетілетін қызметті берушінің басшысына береді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көрсетілетін қызметті алушының құжаттар топтамасын қарастырады, бұрыштама қояды және құрылымдық бөлімшенің басшысына береді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басшысы келіп түскен құжаттар топтамасын зерделейді және мемлекеттік қызметті көрсету жөніндегі жұмысты ұйымдастыру лауазымдық міндетіне кіретін жауапты қызметкерді айқындайды – 30 (отыз) минут;</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құрылымдық бөлімшесінің жауапты қызметкері мыналарды дайындайды (өтініш тіркелген сәттен бастап):</w:t>
      </w:r>
      <w:r>
        <w:br/>
      </w:r>
      <w:r>
        <w:rPr>
          <w:rFonts w:ascii="Times New Roman"/>
          <w:b w:val="false"/>
          <w:i w:val="false"/>
          <w:color w:val="000000"/>
          <w:sz w:val="28"/>
        </w:rPr>
        <w:t>
      </w:t>
      </w:r>
      <w:r>
        <w:rPr>
          <w:rFonts w:ascii="Times New Roman"/>
          <w:b w:val="false"/>
          <w:i w:val="false"/>
          <w:color w:val="000000"/>
          <w:sz w:val="28"/>
        </w:rPr>
        <w:t>мемлекеттік экологиялық сараптама қорытындысы – 1 (бір) айдан асырмай;</w:t>
      </w:r>
      <w:r>
        <w:br/>
      </w:r>
      <w:r>
        <w:rPr>
          <w:rFonts w:ascii="Times New Roman"/>
          <w:b w:val="false"/>
          <w:i w:val="false"/>
          <w:color w:val="000000"/>
          <w:sz w:val="28"/>
        </w:rPr>
        <w:t>
      </w:t>
      </w:r>
      <w:r>
        <w:rPr>
          <w:rFonts w:ascii="Times New Roman"/>
          <w:b w:val="false"/>
          <w:i w:val="false"/>
          <w:color w:val="000000"/>
          <w:sz w:val="28"/>
        </w:rPr>
        <w:t>мемлекеттік экологиялық сараптаманың қорытындысын қайта беру – 10 (он) жұмыс күнінен асырмай;</w:t>
      </w:r>
      <w:r>
        <w:br/>
      </w:r>
      <w:r>
        <w:rPr>
          <w:rFonts w:ascii="Times New Roman"/>
          <w:b w:val="false"/>
          <w:i w:val="false"/>
          <w:color w:val="000000"/>
          <w:sz w:val="28"/>
        </w:rPr>
        <w:t>
      </w:t>
      </w:r>
      <w:r>
        <w:rPr>
          <w:rFonts w:ascii="Times New Roman"/>
          <w:b w:val="false"/>
          <w:i w:val="false"/>
          <w:color w:val="000000"/>
          <w:sz w:val="28"/>
        </w:rPr>
        <w:t>алдын ала сараптама – 5 (бес) жұмыс күнінен асырмай;</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нәтижесін құрылымдық бөлімше басшысының қарауына енгізеді;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құрылымдық бөлімшесінің басшысы мемлекеттік қызмет көрсетудің нәтижесін тексереді, бұрыштама қояды және оны көрсетілетін қызметті берушінің басшысына қол қою үшін береді – 30 (отыз) минут;</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нәтижесіне қол қояды және оны көрсетілетін қызметті беруші кеңсесінің қызметкеріне береді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мемлекеттік қызмет көрсетудің нәтижесін тіркейді және көрсетілетін қызметті алушыға береді (өтініш жасаған күні – 30 (отыз) минут.</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құрылымдық бөлімшелері (қызметкерлері) арасындағы рәсімдер (әрекеттер) реттілігінің сипаттамасы осы регламентке 3-қосымшаға сәйкес көрсетілетін қызметті берушінің кеңсесі арқылы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Start w:name="z186" w:id="12"/>
    <w:p>
      <w:pPr>
        <w:spacing w:after="0"/>
        <w:ind w:left="0"/>
        <w:jc w:val="left"/>
      </w:pPr>
      <w:r>
        <w:rPr>
          <w:rFonts w:ascii="Times New Roman"/>
          <w:b/>
          <w:i w:val="false"/>
          <w:color w:val="000000"/>
        </w:rPr>
        <w:t xml:space="preserve"> 4. ХҚО-мен мемлекеттік қызмет көрсету үдерісіндегі өзара әрекет тәртібінің, сондай-ақ ақпараттық жүйелерді пайдалану тәртібінің сипаттамасы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үдерісінің рәсімдері (әрекеттері), олардың орындалу ұзақтығы:</w:t>
      </w:r>
      <w:r>
        <w:br/>
      </w:r>
      <w:r>
        <w:rPr>
          <w:rFonts w:ascii="Times New Roman"/>
          <w:b w:val="false"/>
          <w:i w:val="false"/>
          <w:color w:val="000000"/>
          <w:sz w:val="28"/>
        </w:rPr>
        <w:t>
      </w:t>
      </w:r>
      <w:r>
        <w:rPr>
          <w:rFonts w:ascii="Times New Roman"/>
          <w:b w:val="false"/>
          <w:i w:val="false"/>
          <w:color w:val="000000"/>
          <w:sz w:val="28"/>
        </w:rPr>
        <w:t>1) ХҚО қызметкері өтініштің дұрыс толтырылуын және құжаттар топтамасының толық болуын тексереді – 15 (он бес) минут.</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кезде ХҚО қызметкері көшірмелердің немесе құжаттардың электрондық көшірмелерінің түпнұсқалығын түпнұсқамен салыстырады, содан кейін түпнұсқаларды көрсетілетін қызметті алушыға қайтарып береді.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ұсынған жағдайда ХҚО қызметкері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 – 15 (он бес) минут;</w:t>
      </w:r>
      <w:r>
        <w:br/>
      </w:r>
      <w:r>
        <w:rPr>
          <w:rFonts w:ascii="Times New Roman"/>
          <w:b w:val="false"/>
          <w:i w:val="false"/>
          <w:color w:val="000000"/>
          <w:sz w:val="28"/>
        </w:rPr>
        <w:t>
      </w:t>
      </w:r>
      <w:r>
        <w:rPr>
          <w:rFonts w:ascii="Times New Roman"/>
          <w:b w:val="false"/>
          <w:i w:val="false"/>
          <w:color w:val="000000"/>
          <w:sz w:val="28"/>
        </w:rPr>
        <w:t>2) ХҚО қызметкері көрсетілетін қызметті алушыдан мемлекеттік қызмет көрсету кезінде ақпараттық жүйелерде қамтылған заңмен қорғалатын құпияны құрайтын мәліметтерді пайдалануға жазбаша келісімін алады, егер Қазақстан Республикасының заңдарымен өзгеше көзделмесе – 5 (бес) минут;</w:t>
      </w:r>
      <w:r>
        <w:br/>
      </w:r>
      <w:r>
        <w:rPr>
          <w:rFonts w:ascii="Times New Roman"/>
          <w:b w:val="false"/>
          <w:i w:val="false"/>
          <w:color w:val="000000"/>
          <w:sz w:val="28"/>
        </w:rPr>
        <w:t>
      </w:t>
      </w:r>
      <w:r>
        <w:rPr>
          <w:rFonts w:ascii="Times New Roman"/>
          <w:b w:val="false"/>
          <w:i w:val="false"/>
          <w:color w:val="000000"/>
          <w:sz w:val="28"/>
        </w:rPr>
        <w:t>3) ХҚО қызметкері көрсетілетін қызметті алушының тұлғасын сәйкестендіреді, көрсетілетін қызметті алушы туралы тиісті ақпаратты ХҚО БАЖ берілген құжаттар тізіміне енгізеді, көрсетілетін қызметті алушыға тиісті құжаттардың қабылданғаны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 xml:space="preserve"> 4) ХҚО қызметкері құжаттар топтамасын дайындайды және көрсетілетін қызметті берушіге курьерлік пошта арқылы немесе осыған уәкілетті өзгеше байланыс арқылы жолдайды – 1 (бір) жұмыс күні ішінде. </w:t>
      </w:r>
      <w:r>
        <w:br/>
      </w:r>
      <w:r>
        <w:rPr>
          <w:rFonts w:ascii="Times New Roman"/>
          <w:b w:val="false"/>
          <w:i w:val="false"/>
          <w:color w:val="000000"/>
          <w:sz w:val="28"/>
        </w:rPr>
        <w:t>
      </w:t>
      </w:r>
      <w:r>
        <w:rPr>
          <w:rFonts w:ascii="Times New Roman"/>
          <w:b w:val="false"/>
          <w:i w:val="false"/>
          <w:color w:val="000000"/>
          <w:sz w:val="28"/>
        </w:rPr>
        <w:t>5) ХҚО қызметкері тиісті құжаттарды қабылдау туралы қолхатта көрсетілген мерзімде мемлекеттік қызмет көрсету нәтижесін көрсетілетін қызметті алушыға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 11. ХҚО-ға құжаттар топтамасын тапсыру кезінде кезек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ХҚО-да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ХҚО-ның өтініштерді құжаттармен қабылдауы және мемлекеттік қызмет көрсету нәтижелерін беруі жедел қызмет көрсетусіз "электрондық" кезек тәртібімен жүзеге асырылады, портал арқылы электрондық кезекті броньдауға болады. </w:t>
      </w:r>
      <w:r>
        <w:br/>
      </w:r>
      <w:r>
        <w:rPr>
          <w:rFonts w:ascii="Times New Roman"/>
          <w:b w:val="false"/>
          <w:i w:val="false"/>
          <w:color w:val="000000"/>
          <w:sz w:val="28"/>
        </w:rPr>
        <w:t>
      </w:t>
      </w:r>
      <w:r>
        <w:rPr>
          <w:rFonts w:ascii="Times New Roman"/>
          <w:b w:val="false"/>
          <w:i w:val="false"/>
          <w:color w:val="000000"/>
          <w:sz w:val="28"/>
        </w:rPr>
        <w:t>12. Көрсетілетін қызметті алушыға мемлекеттік қызмет көрсету нәтижесін беруді ХҚО қызметкері "кедергісіз қызмет көрсету" арқылы қолхат негізінде, онда көрсетілген мерзімде, жеке өзі келген кезде қолын қойғызып және жеке басын куәландыратын құжатты немесе сенімхатты ұсынғаннан кейін жүзеге асырады.</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көрсетуге жұмылдырылған ХҚО арқылы ақпараттық жүйелердің функционалдық өзара әрекетінің сипаты "II, III және IV санаттағы объектілерге мемлекеттік экологиялық сараптама қорытындысын беру"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 </w:t>
      </w:r>
      <w:r>
        <w:br/>
      </w:r>
      <w:r>
        <w:rPr>
          <w:rFonts w:ascii="Times New Roman"/>
          <w:b w:val="false"/>
          <w:i w:val="false"/>
          <w:color w:val="000000"/>
          <w:sz w:val="28"/>
        </w:rPr>
        <w:t>
      </w:t>
      </w:r>
      <w:r>
        <w:rPr>
          <w:rFonts w:ascii="Times New Roman"/>
          <w:b w:val="false"/>
          <w:i w:val="false"/>
          <w:color w:val="000000"/>
          <w:sz w:val="28"/>
        </w:rPr>
        <w:t xml:space="preserve"> 14. Портал арқылы мемлекеттік қызмет көрсету кезінде көрсетілетін қызметті алушы мен көрсетілетін қызметті беруші әрекеттерінің тәртібі: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ЭЦҚ арқылы порталда тіркелуді (қуаттауды) жүзеге асырады – 2 (екі) минут;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электрондық мемлекеттік қызмет көрсетуді таңдауы, электрондық сұрату жолдарын толтыруы және стандарттың 9-тармағында көрсетілген құжаттарды тіркеуі – 5 (бес) минут; </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 көрсетілуі үшін көрсетілетін қызметті алушының ЭЦҚ арқылы электрондық сұратуды куәландыру – 2 (екі) минут;</w:t>
      </w:r>
      <w:r>
        <w:br/>
      </w:r>
      <w:r>
        <w:rPr>
          <w:rFonts w:ascii="Times New Roman"/>
          <w:b w:val="false"/>
          <w:i w:val="false"/>
          <w:color w:val="000000"/>
          <w:sz w:val="28"/>
        </w:rPr>
        <w:t>
      </w:t>
      </w:r>
      <w:r>
        <w:rPr>
          <w:rFonts w:ascii="Times New Roman"/>
          <w:b w:val="false"/>
          <w:i w:val="false"/>
          <w:color w:val="000000"/>
          <w:sz w:val="28"/>
        </w:rPr>
        <w:t>4) көрсетілетін қызметті алушының электрондық сұратуын өңдеу (тексеру, тіркеу) – 2 (екі) минут ішінде;</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электрондық сұрату мәртебесі және мемлекеттік қызмет көрсетудің мерзімі туралы хабарламаны көрсетілетін қызметті алушының "жеке кабинетінде" мемлекеттік қызмет көрсетудің тарихынан алуы – 1 (бір) минут;</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кеңсесінің қызметкері құжаттар топтамасын қабылдайды және тіркейді және көрсетілетін қызметті берушінің басшысына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7) көрсетілетін қызметті берушінің басшысы көрсетілетін қызметті алушының құжаттар топтамасын қарастырып, бұрыштама қояды және құрылымдық бөлімшенің басшысына береді – 15 (он бес) минут; </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бөлімшесінің басшысы келіп түскен құжаттар топтамасын зерделейді және мемлекеттік қызмет көрсету жөніндегі жұмысты ұйымдастыру лауазымдық міндетіне енетін жауапты қызметкерді айқындайды – 15 (он бес) минут.</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құрылымдық бөлімшесінің жуапты қызметкері мыналарды дайындайды (өтініш тіркелген сәттен бастап):</w:t>
      </w:r>
      <w:r>
        <w:br/>
      </w:r>
      <w:r>
        <w:rPr>
          <w:rFonts w:ascii="Times New Roman"/>
          <w:b w:val="false"/>
          <w:i w:val="false"/>
          <w:color w:val="000000"/>
          <w:sz w:val="28"/>
        </w:rPr>
        <w:t>
      </w:t>
      </w:r>
      <w:r>
        <w:rPr>
          <w:rFonts w:ascii="Times New Roman"/>
          <w:b w:val="false"/>
          <w:i w:val="false"/>
          <w:color w:val="000000"/>
          <w:sz w:val="28"/>
        </w:rPr>
        <w:t>мемлекеттік экологиялық сараптама қорытындысы – 1 (бір) айдан асырмай;</w:t>
      </w:r>
      <w:r>
        <w:br/>
      </w:r>
      <w:r>
        <w:rPr>
          <w:rFonts w:ascii="Times New Roman"/>
          <w:b w:val="false"/>
          <w:i w:val="false"/>
          <w:color w:val="000000"/>
          <w:sz w:val="28"/>
        </w:rPr>
        <w:t>
      </w:t>
      </w:r>
      <w:r>
        <w:rPr>
          <w:rFonts w:ascii="Times New Roman"/>
          <w:b w:val="false"/>
          <w:i w:val="false"/>
          <w:color w:val="000000"/>
          <w:sz w:val="28"/>
        </w:rPr>
        <w:t>мемлекеттік экологиялық сараптаманың қорытындысын қайта беру – 10 (он) жұмыс күнінен асырмай;</w:t>
      </w:r>
      <w:r>
        <w:br/>
      </w:r>
      <w:r>
        <w:rPr>
          <w:rFonts w:ascii="Times New Roman"/>
          <w:b w:val="false"/>
          <w:i w:val="false"/>
          <w:color w:val="000000"/>
          <w:sz w:val="28"/>
        </w:rPr>
        <w:t>
      </w:t>
      </w:r>
      <w:r>
        <w:rPr>
          <w:rFonts w:ascii="Times New Roman"/>
          <w:b w:val="false"/>
          <w:i w:val="false"/>
          <w:color w:val="000000"/>
          <w:sz w:val="28"/>
        </w:rPr>
        <w:t>алдын ала сараптама – 5 (бес) жұмыс күнінен асырмай;</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нәтижесін құрылымдық бөлімше басшысының қарауына енгізеді;</w:t>
      </w:r>
      <w:r>
        <w:br/>
      </w:r>
      <w:r>
        <w:rPr>
          <w:rFonts w:ascii="Times New Roman"/>
          <w:b w:val="false"/>
          <w:i w:val="false"/>
          <w:color w:val="000000"/>
          <w:sz w:val="28"/>
        </w:rPr>
        <w:t>
      </w:t>
      </w:r>
      <w:r>
        <w:rPr>
          <w:rFonts w:ascii="Times New Roman"/>
          <w:b w:val="false"/>
          <w:i w:val="false"/>
          <w:color w:val="000000"/>
          <w:sz w:val="28"/>
        </w:rPr>
        <w:t>10) құрылымдық бөлімшенің басшысы мемлекеттік қызмет көрсетудің нәтижесін тексереді, бұрыштама қояды және оны көрсетілетін қызметті берушінің басшысына қол қоюға береді – 15 (он бес) минут;</w:t>
      </w:r>
      <w:r>
        <w:br/>
      </w:r>
      <w:r>
        <w:rPr>
          <w:rFonts w:ascii="Times New Roman"/>
          <w:b w:val="false"/>
          <w:i w:val="false"/>
          <w:color w:val="000000"/>
          <w:sz w:val="28"/>
        </w:rPr>
        <w:t>
      </w:t>
      </w:r>
      <w:r>
        <w:rPr>
          <w:rFonts w:ascii="Times New Roman"/>
          <w:b w:val="false"/>
          <w:i w:val="false"/>
          <w:color w:val="000000"/>
          <w:sz w:val="28"/>
        </w:rPr>
        <w:t>11) көрсетілетін қызметті берушінің басшысы мемлекеттік қызмет көрсету нәтижесіне қол қояды және мемлекеттік қызмет көрсетудің нәтижесін көрсетілген қызмет берушінің электрондық цифрлық қолтаңбасымен куәландырылған электрондық құжат түрінде порталға жолдайды – 15 (он бес) минут;</w:t>
      </w:r>
      <w:r>
        <w:br/>
      </w:r>
      <w:r>
        <w:rPr>
          <w:rFonts w:ascii="Times New Roman"/>
          <w:b w:val="false"/>
          <w:i w:val="false"/>
          <w:color w:val="000000"/>
          <w:sz w:val="28"/>
        </w:rPr>
        <w:t>
      </w:t>
      </w:r>
      <w:r>
        <w:rPr>
          <w:rFonts w:ascii="Times New Roman"/>
          <w:b w:val="false"/>
          <w:i w:val="false"/>
          <w:color w:val="000000"/>
          <w:sz w:val="28"/>
        </w:rPr>
        <w:t>12) мемлекеттік қызмет көрсету нәтижесін өңдеу және ЭЦҚ қол қойылған электрондық құжат түрінде көрсетілетін қызметті алушының "жеке кабинетіне" жолдау – 1 (бір) мину);</w:t>
      </w:r>
      <w:r>
        <w:br/>
      </w:r>
      <w:r>
        <w:rPr>
          <w:rFonts w:ascii="Times New Roman"/>
          <w:b w:val="false"/>
          <w:i w:val="false"/>
          <w:color w:val="000000"/>
          <w:sz w:val="28"/>
        </w:rPr>
        <w:t>
      </w:t>
      </w:r>
      <w:r>
        <w:rPr>
          <w:rFonts w:ascii="Times New Roman"/>
          <w:b w:val="false"/>
          <w:i w:val="false"/>
          <w:color w:val="000000"/>
          <w:sz w:val="28"/>
        </w:rPr>
        <w:t>13) көрсетілетін қызметті алушының мемлекеттік қызмет көрсету нәтижесін көрсетілетін қызметті алушының "жеке кабинетіндегі" мемлекеттік қызмет алу тарихынан алуы – 1 (бір) минут.</w:t>
      </w:r>
      <w:r>
        <w:br/>
      </w:r>
      <w:r>
        <w:rPr>
          <w:rFonts w:ascii="Times New Roman"/>
          <w:b w:val="false"/>
          <w:i w:val="false"/>
          <w:color w:val="000000"/>
          <w:sz w:val="28"/>
        </w:rPr>
        <w:t>
      </w:t>
      </w:r>
      <w:r>
        <w:rPr>
          <w:rFonts w:ascii="Times New Roman"/>
          <w:b w:val="false"/>
          <w:i w:val="false"/>
          <w:color w:val="000000"/>
          <w:sz w:val="28"/>
        </w:rPr>
        <w:t xml:space="preserve">15. Портал арқылы ақпараттық жүйелердің көрсетілетін қызметті берушімен функционалдық өзара әрекетінің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"II, III және IV санаттағы объектілерге мемлекеттік экологиялық сараптама қорытындысын беру" мемлекеттік </w:t>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1-қосымша</w:t>
            </w:r>
          </w:p>
        </w:tc>
      </w:tr>
    </w:tbl>
    <w:bookmarkStart w:name="z222" w:id="13"/>
    <w:p>
      <w:pPr>
        <w:spacing w:after="0"/>
        <w:ind w:left="0"/>
        <w:jc w:val="left"/>
      </w:pPr>
      <w:r>
        <w:rPr>
          <w:rFonts w:ascii="Times New Roman"/>
          <w:b/>
          <w:i w:val="false"/>
          <w:color w:val="000000"/>
        </w:rPr>
        <w:t xml:space="preserve"> Уәкілетті органның мекенжайы мен телефондары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361"/>
        <w:gridCol w:w="975"/>
        <w:gridCol w:w="3170"/>
        <w:gridCol w:w="1755"/>
        <w:gridCol w:w="2388"/>
        <w:gridCol w:w="2388"/>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Уәкілетті органның атауы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Уәкілетті органның орналасқан жері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сайты</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Қабылдау күні мен уақыты</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Телефоннөмірі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телефон нөмірі</w:t>
            </w: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табиғи ресурстар және табиғат пайдалануды реттеу басқармасы" мемлекеттік мекемесі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Парк көшесі, 57В</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www.dpr</w:t>
            </w:r>
            <w:r>
              <w:rPr>
                <w:rFonts w:ascii="Times New Roman"/>
                <w:b w:val="false"/>
                <w:i w:val="false"/>
                <w:color w:val="000000"/>
                <w:sz w:val="20"/>
              </w:rPr>
              <w:t>.sko. gov.kz</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күндері </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br/>
            </w:r>
            <w:r>
              <w:rPr>
                <w:rFonts w:ascii="Times New Roman"/>
                <w:b w:val="false"/>
                <w:i w:val="false"/>
                <w:color w:val="000000"/>
                <w:sz w:val="20"/>
              </w:rPr>
              <w:t xml:space="preserve">
түскі асқа үзіліс </w:t>
            </w:r>
            <w:r>
              <w:br/>
            </w:r>
            <w:r>
              <w:rPr>
                <w:rFonts w:ascii="Times New Roman"/>
                <w:b w:val="false"/>
                <w:i w:val="false"/>
                <w:color w:val="000000"/>
                <w:sz w:val="20"/>
              </w:rPr>
              <w:t>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533651</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533647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 III және IV санаттағы объектілерге </w:t>
            </w:r>
            <w:r>
              <w:rPr>
                <w:rFonts w:ascii="Times New Roman"/>
                <w:b w:val="false"/>
                <w:i w:val="false"/>
                <w:color w:val="000000"/>
                <w:sz w:val="20"/>
              </w:rPr>
              <w:t>мемлекеттік экологиялық сараптама</w:t>
            </w:r>
            <w:r>
              <w:rPr>
                <w:rFonts w:ascii="Times New Roman"/>
                <w:b w:val="false"/>
                <w:i w:val="false"/>
                <w:color w:val="000000"/>
                <w:sz w:val="20"/>
              </w:rPr>
              <w:t xml:space="preserve"> қорытындысын беру" мемлекеттік </w:t>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2-қосымша</w:t>
            </w:r>
          </w:p>
        </w:tc>
      </w:tr>
    </w:tbl>
    <w:bookmarkStart w:name="z230" w:id="14"/>
    <w:p>
      <w:pPr>
        <w:spacing w:after="0"/>
        <w:ind w:left="0"/>
        <w:jc w:val="left"/>
      </w:pPr>
      <w:r>
        <w:rPr>
          <w:rFonts w:ascii="Times New Roman"/>
          <w:b/>
          <w:i w:val="false"/>
          <w:color w:val="000000"/>
        </w:rPr>
        <w:t xml:space="preserve"> Халыққа қызмет көрсету орталықтары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951"/>
        <w:gridCol w:w="2469"/>
        <w:gridCol w:w="502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Орталықтардың (филиалдарының, бөлімдерінің, бөлімшелерінің) атауы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жерінің мекенжайы</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деректері</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 орталығы" республикалық мемлекеттік кәсіпорнының Солтүстік Қазақстан облысы бойынша филиалының Петропавл қалалық № 1 бөлімі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Әуезов көшесі, 157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8(7152)33-88-81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Петропавл қалалық № 2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72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8(7152)33-02-29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 орталығы" республикалық мемлекеттік кәсіпорнының Солтүстік Қазақстан облысы бойынша филиалының Айыртау аудандық бөлімі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Саумалкөл ауылы, Дәулетбай Сыздықов көшесі, 4</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8(71533)2-01-84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Ақжар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 ауылы, Жеңіс көшесі, 67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8(71546)2-21-08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Аққайың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ауылы, Еңбек көшесі, 11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8(71532)2-25-86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Есіл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ауылы, Ленин көшесі, 6</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8(71543)2-20-03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Жамбыл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Пресновка ауылы, Горький қалтарысы, 10-г</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8(71544)2-29-16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Ғабит Мүсірепов атындағы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Новоишим ауылы, Ленин көшесі, 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8(71535)2-22-19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Қызылжар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 ауылы, Институт көшесі, 1-в</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8(71538)2-17-46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Мағжан Жұмабаев атындағы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 Юбилейный көшесі, 62</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8(71531)2-14-13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Мамлют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Мамлютка қаласы, Сәбит Мұқанов көшесі, 11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8(71541)2-27-48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Тайынша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қаласы, Қазақстан Конституциясы көшесі, 208</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8(71536)2-36-03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Тимирязев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ауылы, Шоқан Уәлиханов көшесі, 17</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8(71537)2-03-02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Уәлиханов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 ауылы, Уәлиханов көшесі, 80</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8(71542)2-28-11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Шал ақын аудандық бөлімі</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Сергеевка қаласы, Желтоқсан көшесі, 31</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"II, III және IV санаттағы объектілерге </w:t>
            </w:r>
            <w:r>
              <w:rPr>
                <w:rFonts w:ascii="Times New Roman"/>
                <w:b w:val="false"/>
                <w:i w:val="false"/>
                <w:color w:val="000000"/>
                <w:sz w:val="20"/>
              </w:rPr>
              <w:t>мемлекеттік экологиялық сараптама</w:t>
            </w:r>
            <w:r>
              <w:rPr>
                <w:rFonts w:ascii="Times New Roman"/>
                <w:b w:val="false"/>
                <w:i w:val="false"/>
                <w:color w:val="000000"/>
                <w:sz w:val="20"/>
              </w:rPr>
              <w:t xml:space="preserve"> қорытындысын беру" мемлекеттік </w:t>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3-қосымша</w:t>
            </w:r>
          </w:p>
        </w:tc>
      </w:tr>
    </w:tbl>
    <w:bookmarkStart w:name="z252" w:id="1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берушінің кеңсесі арқылы мемлекеттік қызмет көрсетілгенде</w:t>
      </w:r>
      <w:r>
        <w:br/>
      </w:r>
      <w:r>
        <w:rPr>
          <w:rFonts w:ascii="Times New Roman"/>
          <w:b w:val="false"/>
          <w:i w:val="false"/>
          <w:color w:val="000000"/>
          <w:sz w:val="28"/>
        </w:rPr>
        <w:t>
      </w:t>
      </w:r>
    </w:p>
    <w:p>
      <w:pPr>
        <w:spacing w:after="0"/>
        <w:ind w:left="0"/>
        <w:jc w:val="both"/>
      </w:pPr>
      <w:r>
        <w:drawing>
          <wp:inline distT="0" distB="0" distL="0" distR="0">
            <wp:extent cx="63754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754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ХҚО арқылы мемлекеттік қызмет көрсетілгенде</w:t>
      </w:r>
      <w:r>
        <w:br/>
      </w:r>
      <w:r>
        <w:rPr>
          <w:rFonts w:ascii="Times New Roman"/>
          <w:b w:val="false"/>
          <w:i w:val="false"/>
          <w:color w:val="000000"/>
          <w:sz w:val="28"/>
        </w:rPr>
        <w:t>
      </w:t>
      </w:r>
    </w:p>
    <w:p>
      <w:pPr>
        <w:spacing w:after="0"/>
        <w:ind w:left="0"/>
        <w:jc w:val="both"/>
      </w:pPr>
      <w:r>
        <w:drawing>
          <wp:inline distT="0" distB="0" distL="0" distR="0">
            <wp:extent cx="65278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278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В. Портал арқылы мемлекеттік қызмет көрсетілгенде</w:t>
      </w:r>
      <w:r>
        <w:br/>
      </w:r>
      <w:r>
        <w:rPr>
          <w:rFonts w:ascii="Times New Roman"/>
          <w:b w:val="false"/>
          <w:i w:val="false"/>
          <w:color w:val="000000"/>
          <w:sz w:val="28"/>
        </w:rPr>
        <w:t>
      </w:t>
      </w:r>
    </w:p>
    <w:p>
      <w:pPr>
        <w:spacing w:after="0"/>
        <w:ind w:left="0"/>
        <w:jc w:val="both"/>
      </w:pPr>
      <w:r>
        <w:drawing>
          <wp:inline distT="0" distB="0" distL="0" distR="0">
            <wp:extent cx="58801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801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57277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277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әкімдігінің 2014 жылғы </w:t>
            </w:r>
            <w:r>
              <w:rPr>
                <w:rFonts w:ascii="Times New Roman"/>
                <w:b w:val="false"/>
                <w:i w:val="false"/>
                <w:color w:val="000000"/>
                <w:sz w:val="20"/>
              </w:rPr>
              <w:t>29 тамыздағы № 312</w:t>
            </w:r>
            <w:r>
              <w:rPr>
                <w:rFonts w:ascii="Times New Roman"/>
                <w:b w:val="false"/>
                <w:i w:val="false"/>
                <w:color w:val="000000"/>
                <w:sz w:val="20"/>
              </w:rPr>
              <w:t xml:space="preserve"> қаулысымен бекітілген</w:t>
            </w:r>
          </w:p>
        </w:tc>
      </w:tr>
    </w:tbl>
    <w:bookmarkStart w:name="z265" w:id="16"/>
    <w:p>
      <w:pPr>
        <w:spacing w:after="0"/>
        <w:ind w:left="0"/>
        <w:jc w:val="left"/>
      </w:pPr>
      <w:r>
        <w:rPr>
          <w:rFonts w:ascii="Times New Roman"/>
          <w:b/>
          <w:i w:val="false"/>
          <w:color w:val="000000"/>
        </w:rPr>
        <w:t xml:space="preserve">  "Облыстың жергілікті атқарушы органдарының жануарлар дүниесін</w:t>
      </w:r>
      <w:r>
        <w:br/>
      </w:r>
      <w:r>
        <w:rPr>
          <w:rFonts w:ascii="Times New Roman"/>
          <w:b/>
          <w:i w:val="false"/>
          <w:color w:val="000000"/>
        </w:rPr>
        <w:t>пайдаланушыларға аңшылық алқаптар мен балық шаруашылығы су</w:t>
      </w:r>
      <w:r>
        <w:br/>
      </w:r>
      <w:r>
        <w:rPr>
          <w:rFonts w:ascii="Times New Roman"/>
          <w:b/>
          <w:i w:val="false"/>
          <w:color w:val="000000"/>
        </w:rPr>
        <w:t>айдындарын және (немесе) учаскелерін бекітіп беру мен аңшылық</w:t>
      </w:r>
      <w:r>
        <w:br/>
      </w:r>
      <w:r>
        <w:rPr>
          <w:rFonts w:ascii="Times New Roman"/>
          <w:b/>
          <w:i w:val="false"/>
          <w:color w:val="000000"/>
        </w:rPr>
        <w:t>және балық шаруашылықтарының қажеттіліктері үшін сервитуттарды</w:t>
      </w:r>
      <w:r>
        <w:br/>
      </w:r>
      <w:r>
        <w:rPr>
          <w:rFonts w:ascii="Times New Roman"/>
          <w:b/>
          <w:i w:val="false"/>
          <w:color w:val="000000"/>
        </w:rPr>
        <w:t>белгілеу жөнінде шешімдер қабылдауы" мемлекеттік көрсетілетін</w:t>
      </w:r>
      <w:r>
        <w:br/>
      </w:r>
      <w:r>
        <w:rPr>
          <w:rFonts w:ascii="Times New Roman"/>
          <w:b/>
          <w:i w:val="false"/>
          <w:color w:val="000000"/>
        </w:rPr>
        <w:t xml:space="preserve">қызмет регламенті </w:t>
      </w:r>
    </w:p>
    <w:bookmarkEnd w:id="16"/>
    <w:bookmarkStart w:name="z266"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Солтүстік Қазақстан облысы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r>
        <w:br/>
      </w:r>
      <w:r>
        <w:rPr>
          <w:rFonts w:ascii="Times New Roman"/>
          <w:b w:val="false"/>
          <w:i w:val="false"/>
          <w:color w:val="000000"/>
          <w:sz w:val="28"/>
        </w:rPr>
        <w:t>
</w:t>
      </w:r>
    </w:p>
    <w:bookmarkStart w:name="z270" w:id="18"/>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үдерісіндегі әрекеттері тәртібінің сипаттамасы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жөніндегі рәсімді (әрекетті) бастауға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26 маусымдағы № 702 қаулысымен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(немесе оның сенімхат бойынша өкілінің) өтініші мен құжаттарын көрсетілетін қызметті берушінің қабылдауы негіз болып табылады. </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 рәсімнің (әрекеттің)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кеңсесінің қызметкері көрсетілетін қызметті алушының өтінішін қабылдайды, оны тіркеуді жүзеге асырады және сұратудың қабылданған күні мен нөмірі; сұратылған көрсетілетін мемлекеттік қызмет түрі; қоса берілген құжаттар саны мен атауы; құжаттар берілетін күні (уақыты) мен орны; құжаттарды ресімдеуге арналған өтінішті қабылдаған көрсетілетін қызметті берушінің лауазымды тұлғасының тегі, аты, әкесінің аты көрсетілген тиісті құжаттардың қабылданғаны туралы қолхат береді және өтінішті көрсетілетін қызметті берушінің басшысына тиісті бұрыштама қою үшін береді – 30 (отыз)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бұрыштаманы қояды және құжаттар топтамасын көрсетілетін қызметті берушінің құрылымдық бөлімшесінің басшысына жолдайды – 30 (отыз)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басшысы келіп түскен материалдарды зерделейді және осы мемлекеттік қызметті көрсету бойынша жұмысты ұйымдастыру лауазымдық міндетіне кіретін жауапты орындаушыны айқындайды (бұдан әрі көрсетілетін қызметті берушінің құрылымдық бөлімшесінің жауапты қызметкері) – 30 (отыз) минут;</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құрылымдық бөлімшесінің жауапты қызметкері көрсетілетін қызметті алушы ұсынған құжаттар топтамасының толықтығын тексереді және қандай да бір құжат жетіспеген жағдайда өтініш берушіге хабарлайды (3 (үш) жұмыс күні ішінде), облыс әкімдігі қаулысының жобасын дайындайды, қаулыға қол қойылғаннан кейін көрсетілетін қызметті берушінің кеңсесіне тапсырады (өтініш тіркелген сәттен бастап 11 (он бір) жұмыс күнінен аспайтын мерзімде дайындайды); </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 кеңсесінің қызметкері көрсетілетін қызметті алушыға мемлекеттік қызмет көрсетудің нәтижесін береді – 30 (отыз) минут;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 кеңсесінің қызметкеріне жолдайды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көрсетілетін қызметті алушыға мемлекеттік қызмет көрсетудің нәтижесін береді (30 минут).</w:t>
      </w:r>
      <w:r>
        <w:br/>
      </w:r>
      <w:r>
        <w:rPr>
          <w:rFonts w:ascii="Times New Roman"/>
          <w:b w:val="false"/>
          <w:i w:val="false"/>
          <w:color w:val="000000"/>
          <w:sz w:val="28"/>
        </w:rPr>
        <w:t>
      </w:t>
      </w:r>
      <w:r>
        <w:rPr>
          <w:rFonts w:ascii="Times New Roman"/>
          <w:b w:val="false"/>
          <w:i w:val="false"/>
          <w:color w:val="000000"/>
          <w:sz w:val="28"/>
        </w:rPr>
        <w:t xml:space="preserve">6. Мемлекеттік қызмет көрсету жөніндегі рәсімнің (әрекеттің) нәтижесі, келесі рәсімді (әрекетті) бастауға негіз болады: </w:t>
      </w:r>
      <w:r>
        <w:br/>
      </w:r>
      <w:r>
        <w:rPr>
          <w:rFonts w:ascii="Times New Roman"/>
          <w:b w:val="false"/>
          <w:i w:val="false"/>
          <w:color w:val="000000"/>
          <w:sz w:val="28"/>
        </w:rPr>
        <w:t>
      </w:t>
      </w:r>
      <w:r>
        <w:rPr>
          <w:rFonts w:ascii="Times New Roman"/>
          <w:b w:val="false"/>
          <w:i w:val="false"/>
          <w:color w:val="000000"/>
          <w:sz w:val="28"/>
        </w:rPr>
        <w:t>1) көрсетілетін қызметті алушыға сұратудың қабылданған күні мен нөмірі; сұратылған көрсетілетін мемлекеттік қызмет түрі; қоса берілген құжаттар саны мен атауы; құжаттар берілетін күні (уақыты) мен орны; құжаттарды ресімдеуге арналған өтінішті қабылдаған көрсетілетін қызметті берушінің лауазымды тұлғасының тегі, аты, әкесінің аты көрсетілген тиісті құжаттардың қабылданғаны туралы қолхат беру және өтінішті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бұрыштамасы және көрсетілетін қызметті берушінің құрылымдық бөлімшесінің басшысына жіберу;</w:t>
      </w:r>
      <w:r>
        <w:br/>
      </w:r>
      <w:r>
        <w:rPr>
          <w:rFonts w:ascii="Times New Roman"/>
          <w:b w:val="false"/>
          <w:i w:val="false"/>
          <w:color w:val="000000"/>
          <w:sz w:val="28"/>
        </w:rPr>
        <w:t>
      </w:t>
      </w:r>
      <w:r>
        <w:rPr>
          <w:rFonts w:ascii="Times New Roman"/>
          <w:b w:val="false"/>
          <w:i w:val="false"/>
          <w:color w:val="000000"/>
          <w:sz w:val="28"/>
        </w:rPr>
        <w:t>3) осы мемлекеттік қызметті көрсету жөніндегі жұмысты ұйымдастыру лауазымдық міндетіне кіретін көрсетілетін қызметті берушінің құрылымдық бөлімшесінің жауапты орындаушысын айқындау;</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басшысының мемлекеттік қызмет көрсету нәтижесінің жобасына қол қоюы және оны көрсетілетін қызметті беруші кеңсесінің қызметкеріне жолдауы;</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мемлекеттік қызмет көрсетудің нәтижесін алуы.</w:t>
      </w:r>
      <w:r>
        <w:br/>
      </w:r>
      <w:r>
        <w:rPr>
          <w:rFonts w:ascii="Times New Roman"/>
          <w:b w:val="false"/>
          <w:i w:val="false"/>
          <w:color w:val="000000"/>
          <w:sz w:val="28"/>
        </w:rPr>
        <w:t>
</w:t>
      </w:r>
    </w:p>
    <w:bookmarkStart w:name="z288" w:id="19"/>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 көрсету үдерісіндегі өзара әрекеті тәртібінің сипаттамасы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құрылымдық бөлімшесінің басшысы; </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құрылымдық бөлімшесінің жауапты орындаушысы;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бөлімшелерінің арасындағы рәсімдер (әрекеттер) реттілігінің әр рәсімнің (әрекеттің) ұзақтығы көрсетілген сипаттамасы:</w:t>
      </w:r>
      <w:r>
        <w:br/>
      </w:r>
      <w:r>
        <w:rPr>
          <w:rFonts w:ascii="Times New Roman"/>
          <w:b w:val="false"/>
          <w:i w:val="false"/>
          <w:color w:val="000000"/>
          <w:sz w:val="28"/>
        </w:rPr>
        <w:t>
      </w:t>
      </w:r>
      <w:r>
        <w:rPr>
          <w:rFonts w:ascii="Times New Roman"/>
          <w:b w:val="false"/>
          <w:i w:val="false"/>
          <w:color w:val="000000"/>
          <w:sz w:val="28"/>
        </w:rPr>
        <w:t xml:space="preserve"> 1) кеңсе қызметкері өтініш қабылдауды жүзеге асырғаннан және көрсетілетін қызметті алушыға сұратудың қабылданған күні мен нөмірі; сұратылған көрсетілетін мемлекеттік қызмет түрі; қоса берілген құжаттар саны мен атауы; құжаттар берілетін күні (уақыты) мен орны; құжаттарды ресімдеуге арналған өтінішті қабылдаған көрсетілетін қызметті берушінің лауазымды тұлғасының тегі, аты, әкесінің аты көрсетілген тиісті құжаттардың қабылданғаны туралы қолхат бергеннен кейін, құжаттар топтамасын тиісті бұрыштама қою үшін көрсетілетін қызметті берушінің басшысына береді – 30 (отыз)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бұрыштаманы қояды және құжаттар топтамасын көрсетілетін қызметті берушінің құрылымдық бөлімшесінің басшысына жолдайды – 30 (отыз)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басшысы келіп түскен материалдарды зерделейді және осы мемлекеттік қызметті көрсету жөніндегі жұмысты ұйымдастыру лауазымдық міндетіне кіретін жауапты қызметкерді айқындайды – 30 (отыз) минут;</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құрылымдық бөлімшесінің жауапты қызметкері көрсетілген қызметті алушы ұсынған құжаттар топтамасының толықтығын тексереді және қандай да бір құжат жетіспеген жағдайда өтініш берушіге хабарлайды (3 (үш) жұмыс күні ішінде), мемлекеттік қызмет көрсетудің нәтижесін дайындайды, қаулыға қол қойылғаннан кейін көрсетілетін қызметті берушінің кеңсесіне береді (өтініш тіркелген сәттен бастап 11 (он бір) жұмыс күнінен аспайтын мерзімде дайындайды);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мемлекеттік қызмет көрсетудің нәтижесін көрсетілетін қызметті алушыға береді – 30 (отыз) минут;</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 кеңсесінің қызметкеріне жолдайды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мемлекеттік қызмет көрсетудің нәтижесін көрсетілетін қызметті алушыға береді (30 минут).</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органдарының </w:t>
            </w:r>
            <w:r>
              <w:rPr>
                <w:rFonts w:ascii="Times New Roman"/>
                <w:b w:val="false"/>
                <w:i w:val="false"/>
                <w:color w:val="000000"/>
                <w:sz w:val="20"/>
              </w:rPr>
              <w:t>жануарлар дүниесін пайдаланушыларға аңшылық алқаптар</w:t>
            </w:r>
            <w:r>
              <w:rPr>
                <w:rFonts w:ascii="Times New Roman"/>
                <w:b w:val="false"/>
                <w:i w:val="false"/>
                <w:color w:val="000000"/>
                <w:sz w:val="20"/>
              </w:rPr>
              <w:t xml:space="preserve">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w:t>
            </w:r>
            <w:r>
              <w:br/>
            </w:r>
            <w:r>
              <w:rPr>
                <w:rFonts w:ascii="Times New Roman"/>
                <w:b w:val="false"/>
                <w:i w:val="false"/>
                <w:color w:val="000000"/>
                <w:sz w:val="20"/>
              </w:rPr>
              <w:t xml:space="preserve">қызмет регламентіне 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671"/>
        <w:gridCol w:w="7037"/>
        <w:gridCol w:w="3269"/>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w:t>
            </w: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 </w:t>
            </w:r>
            <w:r>
              <w:br/>
            </w:r>
            <w:r>
              <w:rPr>
                <w:rFonts w:ascii="Times New Roman"/>
                <w:b w:val="false"/>
                <w:i w:val="false"/>
                <w:color w:val="000000"/>
                <w:sz w:val="20"/>
              </w:rPr>
              <w:t>
 </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Парк көшесі, 57В, 4-қабат, 429-кабинет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w:t>
            </w:r>
            <w:r>
              <w:rPr>
                <w:rFonts w:ascii="Times New Roman"/>
                <w:b w:val="false"/>
                <w:i w:val="false"/>
                <w:color w:val="000000"/>
                <w:sz w:val="20"/>
              </w:rPr>
              <w:t xml:space="preserve"> пайдаланушыларға аңшылық алқаптар мен балық шаруашылығы су айдындарын </w:t>
            </w:r>
            <w:r>
              <w:rPr>
                <w:rFonts w:ascii="Times New Roman"/>
                <w:b w:val="false"/>
                <w:i w:val="false"/>
                <w:color w:val="000000"/>
                <w:sz w:val="20"/>
              </w:rPr>
              <w:t xml:space="preserve">және (немесе) учаскелерін бекітіп беру мен аңшылық және балық </w:t>
            </w:r>
            <w:r>
              <w:rPr>
                <w:rFonts w:ascii="Times New Roman"/>
                <w:b w:val="false"/>
                <w:i w:val="false"/>
                <w:color w:val="000000"/>
                <w:sz w:val="20"/>
              </w:rPr>
              <w:t>шаруашылықтарының қажеттіліктері үшін сервитуттарды белгілеу</w:t>
            </w:r>
            <w:r>
              <w:rPr>
                <w:rFonts w:ascii="Times New Roman"/>
                <w:b w:val="false"/>
                <w:i w:val="false"/>
                <w:color w:val="000000"/>
                <w:sz w:val="20"/>
              </w:rPr>
              <w:t xml:space="preserve"> жөнінде шешімдер қабылдауы" мемлекеттік көрсетілетін</w:t>
            </w:r>
            <w:r>
              <w:br/>
            </w:r>
            <w:r>
              <w:rPr>
                <w:rFonts w:ascii="Times New Roman"/>
                <w:b w:val="false"/>
                <w:i w:val="false"/>
                <w:color w:val="000000"/>
                <w:sz w:val="20"/>
              </w:rPr>
              <w:t xml:space="preserve">қызмет регламентіне 2-қосымша </w:t>
            </w:r>
          </w:p>
        </w:tc>
      </w:tr>
    </w:tbl>
    <w:bookmarkStart w:name="z315" w:id="20"/>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 іктері үшін сервитуттарды белгілеу жөнінде шешімдер қабылдауы" мемлекеттік қызметін көрсетудің бизнес-процестерінің анықтамалығы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