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033c" w14:textId="9370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20 тамыздағы N 296 қаулысы. Солтүстік Қазақстан облысының Әділет департаментінде 2014 жылғы 22 қыркүйекте N 2944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2014 жылғы 20 тамыздағы</w:t>
            </w:r>
            <w:r>
              <w:br/>
            </w:r>
            <w:r>
              <w:rPr>
                <w:rFonts w:ascii="Times New Roman"/>
                <w:b w:val="false"/>
                <w:i w:val="false"/>
                <w:color w:val="000000"/>
                <w:sz w:val="20"/>
              </w:rPr>
              <w:t>№ 296 қаулысымен бекітілген</w:t>
            </w:r>
          </w:p>
        </w:tc>
      </w:tr>
    </w:tbl>
    <w:bookmarkStart w:name="z6" w:id="0"/>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қызметті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19 ақпандағы № 118 </w:t>
      </w:r>
      <w:r>
        <w:rPr>
          <w:rFonts w:ascii="Times New Roman"/>
          <w:b w:val="false"/>
          <w:i w:val="false"/>
          <w:color w:val="000000"/>
          <w:sz w:val="28"/>
        </w:rPr>
        <w:t>қаулысының</w:t>
      </w:r>
      <w:r>
        <w:rPr>
          <w:rFonts w:ascii="Times New Roman"/>
          <w:b w:val="false"/>
          <w:i w:val="false"/>
          <w:color w:val="000000"/>
          <w:sz w:val="28"/>
        </w:rPr>
        <w:t xml:space="preserve"> негізінде облыстың дене шынықтыру және спорт мәселелері жөніндегі жергілікті атқарушы органы – "Солтүстік Қазақстан облысының дене шынықтыру және спорт басқармасы" мемлекеттік мекемесі (бұдан әрі – көрсетілетін қызметті беруші) көрсетеді.</w:t>
      </w:r>
      <w:r>
        <w:br/>
      </w:r>
      <w:r>
        <w:rPr>
          <w:rFonts w:ascii="Times New Roman"/>
          <w:b w:val="false"/>
          <w:i w:val="false"/>
          <w:color w:val="000000"/>
          <w:sz w:val="28"/>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w:t>
      </w:r>
      <w:r>
        <w:br/>
      </w:r>
      <w:r>
        <w:rPr>
          <w:rFonts w:ascii="Times New Roman"/>
          <w:b w:val="false"/>
          <w:i w:val="false"/>
          <w:color w:val="000000"/>
          <w:sz w:val="28"/>
        </w:rPr>
        <w:t xml:space="preserve">
      Құжаттарды қабылдау және мемлекеттік қызметті көрсету нәтижелерін беру Қазақстан Республикасының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 олардың мекенжайлары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регламентінің (бұдан әрі - мемлекеттік көрсетілетін қызмет регламенті)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көрсетілетін қызмет автоматтандырылмаған, жеке тұлғаларға (бұдан әрі – көрсетілетін қызметті алушы) ақысыз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 (бұдан әрі – мемлекеттік көрсетілетін қызметтің нәтижесі).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әрекеттері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алушының (немесе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 үшін қажетті құжаттар тізбесін ұсынуы мемлекеттік қызмет көрсету жөніндегі рәсімдерді бастау үшін негіз болып табылады.</w:t>
      </w:r>
      <w:r>
        <w:br/>
      </w:r>
      <w:r>
        <w:rPr>
          <w:rFonts w:ascii="Times New Roman"/>
          <w:b w:val="false"/>
          <w:i w:val="false"/>
          <w:color w:val="000000"/>
          <w:sz w:val="28"/>
        </w:rPr>
        <w:t>
      1) "Спорт шеберіне кандидат" спорттық атағын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ұсыным;</w:t>
      </w:r>
      <w:r>
        <w:br/>
      </w:r>
      <w:r>
        <w:rPr>
          <w:rFonts w:ascii="Times New Roman"/>
          <w:b w:val="false"/>
          <w:i w:val="false"/>
          <w:color w:val="000000"/>
          <w:sz w:val="28"/>
        </w:rPr>
        <w:t>
      спорт түрі бойынша облыстық федерацияның мөрімен расталған жарыстар және (немесе) спорт түрі бойынша облыстық федерацияның мөрімен расталған, спорт түрі бойынша облыстық федерация болмаған жағдайда, облыстық, қалалық, аудандық дене шынықтыру және спорт жөніндегі атқарушы органның мөрімен расталған облыстық, қалалық, аудандық маңызы бар жарыстар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2) "1 разрядтағы спортшы" спорттық разрядын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ұсыным;</w:t>
      </w:r>
      <w:r>
        <w:br/>
      </w:r>
      <w:r>
        <w:rPr>
          <w:rFonts w:ascii="Times New Roman"/>
          <w:b w:val="false"/>
          <w:i w:val="false"/>
          <w:color w:val="000000"/>
          <w:sz w:val="28"/>
        </w:rPr>
        <w:t>
      спорт түрі бойынша аудандық (қалалық) федерацияның мөрімен расталған, спорт түрі бойынша аудандық (қалалық) федерация болмаған жағдайда, аудандық, қалалық дене шынықтыру және спорт жөніндегі атқарушы органның мөрімен расталған жарыстар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3)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жаттықтырушының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спорт түрі бойынша республикалық федерацияның мөрімен расталған республикалық жарыстар және (немесе) спорт түрі бойынша облыстық федерацияның мөрімен расталған, спорт түрі бойынша облыстық федерация болмаған жағдайда, облыстық, қалалық, аудандық дене шынықтыру және спорт жөніндегі атқарушы органның мөрімен расталған облыстық, қалалық, аудандық маңызы бар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4) "Біліктiлiгi жоғары деңгейдегi бірiншi санатты әдіскер" және "Біліктiлiгi орта деңгейдегi бірiншi санатты әдіскер"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5) "Біліктiлiгi жоғары деңгейдегi бірiншi санатты нұсқаушы-спортшы"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білімі туралы димпломның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спорт түрлері бойынша облыстық федерацияның мөрімен расталған, облыстық федерация болмаған жағдайда, нұсқаушы-спортшы құрамына кіретін ұйымның мөрімен расталған санат беру туралы қолдаухат;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6) "Бірінші санатты спорт төрешісі" төреші санатын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ұсыным;</w:t>
      </w:r>
      <w:r>
        <w:br/>
      </w:r>
      <w:r>
        <w:rPr>
          <w:rFonts w:ascii="Times New Roman"/>
          <w:b w:val="false"/>
          <w:i w:val="false"/>
          <w:color w:val="000000"/>
          <w:sz w:val="28"/>
        </w:rPr>
        <w:t>
      Қазақстан Республикасының спорттық жіктемесінің талаптарына сәйкес төрешілік тәжірибесі курсынан өткенін растайтын құжат;</w:t>
      </w:r>
      <w:r>
        <w:br/>
      </w:r>
      <w:r>
        <w:rPr>
          <w:rFonts w:ascii="Times New Roman"/>
          <w:b w:val="false"/>
          <w:i w:val="false"/>
          <w:color w:val="000000"/>
          <w:sz w:val="28"/>
        </w:rPr>
        <w:t>
      3х4 көлеміндегі түрлі-түсті екі фотосурет,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үдерісінің құрамына кіретін әр рәсімнің (әрекеттің) мазмұны, оны орындау ұзақтығы:</w:t>
      </w:r>
      <w:r>
        <w:br/>
      </w:r>
      <w:r>
        <w:rPr>
          <w:rFonts w:ascii="Times New Roman"/>
          <w:b w:val="false"/>
          <w:i w:val="false"/>
          <w:color w:val="000000"/>
          <w:sz w:val="28"/>
        </w:rPr>
        <w:t>
      1) құжаттарды ХҚО-нан алу және оларды басшыға беру (15 минут);</w:t>
      </w:r>
      <w:r>
        <w:br/>
      </w:r>
      <w:r>
        <w:rPr>
          <w:rFonts w:ascii="Times New Roman"/>
          <w:b w:val="false"/>
          <w:i w:val="false"/>
          <w:color w:val="000000"/>
          <w:sz w:val="28"/>
        </w:rPr>
        <w:t>
      2) басшымен ұсынылған құжаттарды қарастыру және жауапты орындаушыға жолдау (1 жұмыс күні ішінде);</w:t>
      </w:r>
      <w:r>
        <w:br/>
      </w:r>
      <w:r>
        <w:rPr>
          <w:rFonts w:ascii="Times New Roman"/>
          <w:b w:val="false"/>
          <w:i w:val="false"/>
          <w:color w:val="000000"/>
          <w:sz w:val="28"/>
        </w:rPr>
        <w:t>
      3) құжаттардың толықтығын және дәйектілігін тексеру, комиссияның қарастыруына жолдау (1 жұмыс күні ішінде);</w:t>
      </w:r>
      <w:r>
        <w:br/>
      </w:r>
      <w:r>
        <w:rPr>
          <w:rFonts w:ascii="Times New Roman"/>
          <w:b w:val="false"/>
          <w:i w:val="false"/>
          <w:color w:val="000000"/>
          <w:sz w:val="28"/>
        </w:rPr>
        <w:t>
      4) комиссияның спорттық атақ, разряд және спорт төрешісі санатын беру немесе спорттық атақты, разрядты және спорт төрешісі санатын беру туралы шешімі (күнтізбелік 20 күн ішінде);</w:t>
      </w:r>
      <w:r>
        <w:br/>
      </w:r>
      <w:r>
        <w:rPr>
          <w:rFonts w:ascii="Times New Roman"/>
          <w:b w:val="false"/>
          <w:i w:val="false"/>
          <w:color w:val="000000"/>
          <w:sz w:val="28"/>
        </w:rPr>
        <w:t>
      5) спорттық атақтар, спорттық разрядтар және спорт төрешісі санатын беру туралы бұйрық шығару (үш жұмыс күні ішінде);</w:t>
      </w:r>
      <w:r>
        <w:br/>
      </w:r>
      <w:r>
        <w:rPr>
          <w:rFonts w:ascii="Times New Roman"/>
          <w:b w:val="false"/>
          <w:i w:val="false"/>
          <w:color w:val="000000"/>
          <w:sz w:val="28"/>
        </w:rPr>
        <w:t>
      6) мемлекеттік көрсетілетін қызмет нәтижесін әзірлеу және қол қоюға жолдау (1 жұмыс күні ішінде);</w:t>
      </w:r>
      <w:r>
        <w:br/>
      </w:r>
      <w:r>
        <w:rPr>
          <w:rFonts w:ascii="Times New Roman"/>
          <w:b w:val="false"/>
          <w:i w:val="false"/>
          <w:color w:val="000000"/>
          <w:sz w:val="28"/>
        </w:rPr>
        <w:t>
      7) мемлекеттік көрсетілетін қызметтің нәтижесіне қол қою (1 сағат ішінде);</w:t>
      </w:r>
      <w:r>
        <w:br/>
      </w:r>
      <w:r>
        <w:rPr>
          <w:rFonts w:ascii="Times New Roman"/>
          <w:b w:val="false"/>
          <w:i w:val="false"/>
          <w:color w:val="000000"/>
          <w:sz w:val="28"/>
        </w:rPr>
        <w:t>
      8) мемлекеттік қызмет көрсету тіркейді және ХҚО жолдайды (1 жұмыс күні ішінде).</w:t>
      </w:r>
      <w:r>
        <w:br/>
      </w:r>
      <w:r>
        <w:rPr>
          <w:rFonts w:ascii="Times New Roman"/>
          <w:b w:val="false"/>
          <w:i w:val="false"/>
          <w:color w:val="000000"/>
          <w:sz w:val="28"/>
        </w:rPr>
        <w:t>
      </w:t>
      </w:r>
      <w:r>
        <w:rPr>
          <w:rFonts w:ascii="Times New Roman"/>
          <w:b w:val="false"/>
          <w:i w:val="false"/>
          <w:color w:val="000000"/>
          <w:sz w:val="28"/>
        </w:rPr>
        <w:t>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r>
        <w:br/>
      </w:r>
      <w:r>
        <w:rPr>
          <w:rFonts w:ascii="Times New Roman"/>
          <w:b w:val="false"/>
          <w:i w:val="false"/>
          <w:color w:val="000000"/>
          <w:sz w:val="28"/>
        </w:rPr>
        <w:t>
      1) ХҚО-дан құжаттарды алу туралы қолхат және оларды жергілікті атқарушы органның басшысына қарастыруға беру;</w:t>
      </w:r>
      <w:r>
        <w:br/>
      </w:r>
      <w:r>
        <w:rPr>
          <w:rFonts w:ascii="Times New Roman"/>
          <w:b w:val="false"/>
          <w:i w:val="false"/>
          <w:color w:val="000000"/>
          <w:sz w:val="28"/>
        </w:rPr>
        <w:t>
      2) жергілікті атқарушы органның жауапты орындаушысына жолдау;</w:t>
      </w:r>
      <w:r>
        <w:br/>
      </w:r>
      <w:r>
        <w:rPr>
          <w:rFonts w:ascii="Times New Roman"/>
          <w:b w:val="false"/>
          <w:i w:val="false"/>
          <w:color w:val="000000"/>
          <w:sz w:val="28"/>
        </w:rPr>
        <w:t>
      3) құжаттарды спорттық атақтар, разрядтарды беру жөніндегі комиссияның қарастыруына жолдау;</w:t>
      </w:r>
      <w:r>
        <w:br/>
      </w:r>
      <w:r>
        <w:rPr>
          <w:rFonts w:ascii="Times New Roman"/>
          <w:b w:val="false"/>
          <w:i w:val="false"/>
          <w:color w:val="000000"/>
          <w:sz w:val="28"/>
        </w:rPr>
        <w:t>
      4) комиссия отырысының хаттамасы;</w:t>
      </w:r>
      <w:r>
        <w:br/>
      </w:r>
      <w:r>
        <w:rPr>
          <w:rFonts w:ascii="Times New Roman"/>
          <w:b w:val="false"/>
          <w:i w:val="false"/>
          <w:color w:val="000000"/>
          <w:sz w:val="28"/>
        </w:rPr>
        <w:t>
      5) бұйрық;</w:t>
      </w:r>
      <w:r>
        <w:br/>
      </w:r>
      <w:r>
        <w:rPr>
          <w:rFonts w:ascii="Times New Roman"/>
          <w:b w:val="false"/>
          <w:i w:val="false"/>
          <w:color w:val="000000"/>
          <w:sz w:val="28"/>
        </w:rPr>
        <w:t>
      6) мемлекеттік көрсетілетін қызмет нәтижесін немесе бас тарту туралы дәлелді жауапты жергілікті атқарушы органның басшысына қол қоюға жолдау;</w:t>
      </w:r>
      <w:r>
        <w:br/>
      </w:r>
      <w:r>
        <w:rPr>
          <w:rFonts w:ascii="Times New Roman"/>
          <w:b w:val="false"/>
          <w:i w:val="false"/>
          <w:color w:val="000000"/>
          <w:sz w:val="28"/>
        </w:rPr>
        <w:t>
      7) мемлекеттік көрсетілетін қызмет нәтижесі немесе бас тарту туралы дәлелді жауап;</w:t>
      </w:r>
      <w:r>
        <w:br/>
      </w:r>
      <w:r>
        <w:rPr>
          <w:rFonts w:ascii="Times New Roman"/>
          <w:b w:val="false"/>
          <w:i w:val="false"/>
          <w:color w:val="000000"/>
          <w:sz w:val="28"/>
        </w:rPr>
        <w:t>
      8) нәтижені ХҚО жолдау.</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әрекеттері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жергілікті атқарушы органның жауапты маманы;</w:t>
      </w:r>
      <w:r>
        <w:br/>
      </w:r>
      <w:r>
        <w:rPr>
          <w:rFonts w:ascii="Times New Roman"/>
          <w:b w:val="false"/>
          <w:i w:val="false"/>
          <w:color w:val="000000"/>
          <w:sz w:val="28"/>
        </w:rPr>
        <w:t>
      2) спорттық атақтар, разрядтар беру жөніндегі комиссия;</w:t>
      </w:r>
      <w:r>
        <w:br/>
      </w:r>
      <w:r>
        <w:rPr>
          <w:rFonts w:ascii="Times New Roman"/>
          <w:b w:val="false"/>
          <w:i w:val="false"/>
          <w:color w:val="000000"/>
          <w:sz w:val="28"/>
        </w:rPr>
        <w:t>
      3) жергілікті атқарушы органның басшысы.</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бөлімшелерінің өзара әрекетінің тәртібі мен кезектілігі:</w:t>
      </w:r>
      <w:r>
        <w:br/>
      </w:r>
      <w:r>
        <w:rPr>
          <w:rFonts w:ascii="Times New Roman"/>
          <w:b w:val="false"/>
          <w:i w:val="false"/>
          <w:color w:val="000000"/>
          <w:sz w:val="28"/>
        </w:rPr>
        <w:t>
      1) жергілікті атқарушы органның жауапты маманы құжаттарды ХҚО-дан қабылдайды және жергілікті атқарушы органның басшысына қарастыруға жолдайды;.</w:t>
      </w:r>
      <w:r>
        <w:br/>
      </w:r>
      <w:r>
        <w:rPr>
          <w:rFonts w:ascii="Times New Roman"/>
          <w:b w:val="false"/>
          <w:i w:val="false"/>
          <w:color w:val="000000"/>
          <w:sz w:val="28"/>
        </w:rPr>
        <w:t>
      2) жергілікті атқарушы органның басшысы ұсынылған құжаттарды қарастыруды іске асырады, құжаттарды жергілікті атқарушы органның жауапты орындаушысына жолдайды;</w:t>
      </w:r>
      <w:r>
        <w:br/>
      </w:r>
      <w:r>
        <w:rPr>
          <w:rFonts w:ascii="Times New Roman"/>
          <w:b w:val="false"/>
          <w:i w:val="false"/>
          <w:color w:val="000000"/>
          <w:sz w:val="28"/>
        </w:rPr>
        <w:t>
      3) жергілікті атқарушы органның жауапты орындаушысы құжаттардың толықтығын және дәйектілігін тексеруді іске асырады, спорттық атақтар, разрядтар беру жөніндегі комиссияның (бұдан әрі –Комиссия) қарастыруына жолдайды.</w:t>
      </w:r>
      <w:r>
        <w:br/>
      </w:r>
      <w:r>
        <w:rPr>
          <w:rFonts w:ascii="Times New Roman"/>
          <w:b w:val="false"/>
          <w:i w:val="false"/>
          <w:color w:val="000000"/>
          <w:sz w:val="28"/>
        </w:rPr>
        <w:t>
      4) комиссия ұсынылған құжаттарды қарастырады. Отырыста қарастыру кезінде комиссия спорттық атақ, разряд және спорт төрешісі санатын беру туралы шешім қабылдайды;</w:t>
      </w:r>
      <w:r>
        <w:br/>
      </w:r>
      <w:r>
        <w:rPr>
          <w:rFonts w:ascii="Times New Roman"/>
          <w:b w:val="false"/>
          <w:i w:val="false"/>
          <w:color w:val="000000"/>
          <w:sz w:val="28"/>
        </w:rPr>
        <w:t>
      5) жергілікті атқарушы органның басшысы Комиссия хаттамасы негізінде, Комиссия отырыс өткен күннен кейін үш жұмыс күні ішінде спорттық атақ, разряд және спорт төрешісі санатын беру туралы бұйрық шығарады;</w:t>
      </w:r>
      <w:r>
        <w:br/>
      </w:r>
      <w:r>
        <w:rPr>
          <w:rFonts w:ascii="Times New Roman"/>
          <w:b w:val="false"/>
          <w:i w:val="false"/>
          <w:color w:val="000000"/>
          <w:sz w:val="28"/>
        </w:rPr>
        <w:t>
      6) жергілікті атқарушы органның жауапты орындаушысы мемлекеттік көрсетілетін қызметтің нәтижесін дайындайды және жергілікті атқарушы органның басшысына қол қоюға жолдайды;</w:t>
      </w:r>
      <w:r>
        <w:br/>
      </w:r>
      <w:r>
        <w:rPr>
          <w:rFonts w:ascii="Times New Roman"/>
          <w:b w:val="false"/>
          <w:i w:val="false"/>
          <w:color w:val="000000"/>
          <w:sz w:val="28"/>
        </w:rPr>
        <w:t>
      7) жергілікті атқарушы органның басшысы мемлекеттік көрсетілетін қызметтің нәтижесіне қол қояды және жергілікті атқарушы органның жауапты орындаушысына жолдайды;</w:t>
      </w:r>
      <w:r>
        <w:br/>
      </w:r>
      <w:r>
        <w:rPr>
          <w:rFonts w:ascii="Times New Roman"/>
          <w:b w:val="false"/>
          <w:i w:val="false"/>
          <w:color w:val="000000"/>
          <w:sz w:val="28"/>
        </w:rPr>
        <w:t>
      8) жергілікті атқарушы органның жауапты орындаушысы мемлекеттік көрсетілетін қызмет нәтижесін тіркейді және ХҚО-ға жолдайды.</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тәртібінің, сондай-ақ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 көрсетілетін қызметті алушының сауалын өңдеу ұзақтығы:</w:t>
      </w:r>
      <w:r>
        <w:br/>
      </w:r>
      <w:r>
        <w:rPr>
          <w:rFonts w:ascii="Times New Roman"/>
          <w:b w:val="false"/>
          <w:i w:val="false"/>
          <w:color w:val="000000"/>
          <w:sz w:val="28"/>
        </w:rPr>
        <w:t xml:space="preserve">
      1) Мемлекеттік көрсетілетін қызметті алу үшін көрсетілетін қызмет алушы немесе оның өкілі (нотариалды расталған сенімхат бойынша) ХҚО-ға жүгінген кезде қызметкерге жеке басты куәландыратын құжаттың түпнұсқасын (сәйкестендіру үшін) және осы регламентке </w:t>
      </w:r>
      <w:r>
        <w:rPr>
          <w:rFonts w:ascii="Times New Roman"/>
          <w:b w:val="false"/>
          <w:i w:val="false"/>
          <w:color w:val="000000"/>
          <w:sz w:val="28"/>
        </w:rPr>
        <w:t>4-тармақта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2) ХҚО инспекторы құжаттарды қабылдайды, ұсынылған құжаттардың толықтығын тексереді, құжаттардың толық топтамасы болған кезде, мыналарды көрсете отыра, тиісті құжаттардың қабылданғаны туралы қолхат береді: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xml:space="preserve">
      Көрсетілетін қызметті алушы осы мемлекеттік көрсетілетін қызмет регламентінде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регламентіне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3) 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r>
        <w:br/>
      </w:r>
      <w:r>
        <w:rPr>
          <w:rFonts w:ascii="Times New Roman"/>
          <w:b w:val="false"/>
          <w:i w:val="false"/>
          <w:color w:val="000000"/>
          <w:sz w:val="28"/>
        </w:rPr>
        <w:t>
      4) ХҚО инспекторы құжаттардың толық топтамасы болған кезде оларды ХҚО жинақтаушы бөлімінің инспекторына береді, ал ол өз кезегінде оларды жергілікті атқарушы органға жолдайды.</w:t>
      </w:r>
      <w:r>
        <w:br/>
      </w:r>
      <w:r>
        <w:rPr>
          <w:rFonts w:ascii="Times New Roman"/>
          <w:b w:val="false"/>
          <w:i w:val="false"/>
          <w:color w:val="000000"/>
          <w:sz w:val="28"/>
        </w:rPr>
        <w:t xml:space="preserve">
      Халыққа қызмет көрсету орталығымен өзара әрекет тәртібінің сипаттамасы әр рәсімнің (әрекеттің) ұзақтығын көрсетумен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10. Мемлекеттік қызмет көрсету нәтижелерін ХҚО арқылы алу үдерісі, оның ұзықтығы:</w:t>
      </w:r>
      <w:r>
        <w:br/>
      </w:r>
      <w:r>
        <w:rPr>
          <w:rFonts w:ascii="Times New Roman"/>
          <w:b w:val="false"/>
          <w:i w:val="false"/>
          <w:color w:val="000000"/>
          <w:sz w:val="28"/>
        </w:rPr>
        <w:t>
      1)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2) қолхат және жеке куәлік болған кезде көрсетілетін қызметті алушыға 15 минут ішінде мемлекеттік көрсетілетін қызмет нәтижесі беріледі.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xml:space="preserve">
      Спорттық атақ беру туралы куәлікті, жаттықтырушы, әдіскер, нұсқаушы санатын беру туралы куәлікті, спорт төрешісі санатын беру туралы куәлікті жоғалтқан жағдайда көрсетілетін қызметті алушы ХҚО-да осы мемлекеттік көрсетілетін қызмет регламентіне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нысанды толтыруы қажет.</w:t>
      </w:r>
      <w:r>
        <w:br/>
      </w:r>
      <w:r>
        <w:rPr>
          <w:rFonts w:ascii="Times New Roman"/>
          <w:b w:val="false"/>
          <w:i w:val="false"/>
          <w:color w:val="000000"/>
          <w:sz w:val="28"/>
        </w:rPr>
        <w:t xml:space="preserve">
      3) құжаттар топтамасын ХҚО тапсырған сәттен бастап мемлекеттік көрсетілетін қызмет нәтижесін алу ұзақтығы күнтізбелік 30 (отыз) күн,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ХҚО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көрсетуге қатысқан ХҚО арқылы ақпараттық жүйелердің функционалдық өзара әрекеті мемлекеттік қызмет көрсетудің бизнес-үдерісінің анықтамалығында келтірілген, осы мемлекеттік көрсетілетін қызмет регламентінің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бірiншi санатты нұсқаушы-спортшы, біліктiлiгi жоғары</w:t>
            </w:r>
            <w:r>
              <w:br/>
            </w:r>
            <w:r>
              <w:rPr>
                <w:rFonts w:ascii="Times New Roman"/>
                <w:b w:val="false"/>
                <w:i w:val="false"/>
                <w:color w:val="000000"/>
                <w:sz w:val="20"/>
              </w:rPr>
              <w:t>және орта деңгейдегi бірiншi санатты әдiскер, бірiншi</w:t>
            </w:r>
            <w:r>
              <w:br/>
            </w:r>
            <w:r>
              <w:rPr>
                <w:rFonts w:ascii="Times New Roman"/>
                <w:b w:val="false"/>
                <w:i w:val="false"/>
                <w:color w:val="000000"/>
                <w:sz w:val="20"/>
              </w:rPr>
              <w:t>санатты спорт төрешiсi" cпорттық разрядтары мен</w:t>
            </w:r>
            <w:r>
              <w:br/>
            </w:r>
            <w:r>
              <w:rPr>
                <w:rFonts w:ascii="Times New Roman"/>
                <w:b w:val="false"/>
                <w:i w:val="false"/>
                <w:color w:val="000000"/>
                <w:sz w:val="20"/>
              </w:rPr>
              <w:t>санаттарын беру" мемлекеттік көрсетілетін қызмет</w:t>
            </w:r>
            <w:r>
              <w:br/>
            </w:r>
            <w:r>
              <w:rPr>
                <w:rFonts w:ascii="Times New Roman"/>
                <w:b w:val="false"/>
                <w:i w:val="false"/>
                <w:color w:val="000000"/>
                <w:sz w:val="20"/>
              </w:rPr>
              <w:t>регламентіне 1-қосымша</w:t>
            </w:r>
          </w:p>
        </w:tc>
      </w:tr>
    </w:tbl>
    <w:bookmarkStart w:name="z23" w:id="4"/>
    <w:p>
      <w:pPr>
        <w:spacing w:after="0"/>
        <w:ind w:left="0"/>
        <w:jc w:val="left"/>
      </w:pPr>
      <w:r>
        <w:rPr>
          <w:rFonts w:ascii="Times New Roman"/>
          <w:b/>
          <w:i w:val="false"/>
          <w:color w:val="000000"/>
        </w:rPr>
        <w:t xml:space="preserve"> Құжаттарды қабылдау және мемлекеттік қызметті көрсету нәтижелерін беру ХҚО арқылы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2225"/>
        <w:gridCol w:w="3759"/>
        <w:gridCol w:w="3557"/>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Орталықтардың атауы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мекенжайлары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1 бөлімі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Әуезов көшесі, 157.</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33-31-03</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2 бөлімі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72.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33-02-29</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бірiншi санатты нұсқаушы-спортшы, біліктiлiгi жоғары</w:t>
            </w:r>
            <w:r>
              <w:br/>
            </w:r>
            <w:r>
              <w:rPr>
                <w:rFonts w:ascii="Times New Roman"/>
                <w:b w:val="false"/>
                <w:i w:val="false"/>
                <w:color w:val="000000"/>
                <w:sz w:val="20"/>
              </w:rPr>
              <w:t>және орта деңгейдегi бірiншi санатты әдiскер, бірiншi</w:t>
            </w:r>
            <w:r>
              <w:br/>
            </w:r>
            <w:r>
              <w:rPr>
                <w:rFonts w:ascii="Times New Roman"/>
                <w:b w:val="false"/>
                <w:i w:val="false"/>
                <w:color w:val="000000"/>
                <w:sz w:val="20"/>
              </w:rPr>
              <w:t>санатты спорт төрешiсi" cпорттық разрядтары мен</w:t>
            </w:r>
            <w:r>
              <w:br/>
            </w:r>
            <w:r>
              <w:rPr>
                <w:rFonts w:ascii="Times New Roman"/>
                <w:b w:val="false"/>
                <w:i w:val="false"/>
                <w:color w:val="000000"/>
                <w:sz w:val="20"/>
              </w:rPr>
              <w:t>санаттарын 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3954"/>
        <w:gridCol w:w="4246"/>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ҰСЫНЫМ</w:t>
            </w:r>
            <w:r>
              <w:br/>
            </w:r>
            <w:r>
              <w:rPr>
                <w:rFonts w:ascii="Times New Roman"/>
                <w:b w:val="false"/>
                <w:i w:val="false"/>
                <w:color w:val="000000"/>
                <w:sz w:val="20"/>
              </w:rPr>
              <w:t>
</w:t>
            </w:r>
          </w:p>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Атағы</w:t>
            </w:r>
            <w:r>
              <w:br/>
            </w:r>
            <w:r>
              <w:rPr>
                <w:rFonts w:ascii="Times New Roman"/>
                <w:b w:val="false"/>
                <w:i w:val="false"/>
                <w:color w:val="000000"/>
                <w:sz w:val="20"/>
              </w:rPr>
              <w:t>
</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Фотосурет орны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түрі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 (мемлекеттік және орыс тілдерінде толтырылады)</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Ұсынып отырған өңір (облыс, қала) </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мектебі</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жұмыс орны</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білімі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Спортпен шұғылдану өтілі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Алдыңғы атағы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Атақ берілген немесе расталған күн</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Спортшыны даярлаған жаттықтырушының тегі, аты, әкесінің аты (бар болса)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Жаттықтырушылық санаты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20___ ж. "__"___</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20___ж. "__"___</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түрлері бойынша федерацияның филиалы және (немесе) осы спорт түрі бойынша Қазақстан Республикасының өңірлік немесе жергілікті деңгейдегі федерациясы</w:t>
            </w:r>
            <w:r>
              <w:br/>
            </w:r>
            <w:r>
              <w:rPr>
                <w:rFonts w:ascii="Times New Roman"/>
                <w:b w:val="false"/>
                <w:i w:val="false"/>
                <w:color w:val="000000"/>
                <w:sz w:val="20"/>
              </w:rPr>
              <w:t>
Басшы ________</w:t>
            </w:r>
            <w:r>
              <w:br/>
            </w:r>
            <w:r>
              <w:rPr>
                <w:rFonts w:ascii="Times New Roman"/>
                <w:b w:val="false"/>
                <w:i w:val="false"/>
                <w:color w:val="000000"/>
                <w:sz w:val="20"/>
              </w:rPr>
              <w:t xml:space="preserve">
МО </w:t>
            </w:r>
            <w:r>
              <w:br/>
            </w:r>
            <w:r>
              <w:rPr>
                <w:rFonts w:ascii="Times New Roman"/>
                <w:b w:val="false"/>
                <w:i w:val="false"/>
                <w:color w:val="000000"/>
                <w:sz w:val="20"/>
              </w:rPr>
              <w:t>
Күні 20____ж. "__"___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Комиссияның қарауына келіп түскен күні 20___ж. "___"__________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5752"/>
        <w:gridCol w:w="1858"/>
        <w:gridCol w:w="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көрсеткіштер (нормативтер)</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Орындаған күні (күні, айы, жылы)</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Жарыстардың атауы</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Жарыс дәрежесі, санаты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Көрсеткен нәтижесі</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Төреші лауазымы</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Төрешінің тегі, аты, әкесінің аты (бар болса)</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(ел)</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Төрешілік санаты</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төреші</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хатшы</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 төреші</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Атақ беру туралы белгі</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тұлға (тегі, аты, әкесінің аты (бар болса)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тәртіп бұзушылық туралы белгі</w:t>
            </w:r>
            <w:r>
              <w:br/>
            </w:r>
            <w:r>
              <w:rPr>
                <w:rFonts w:ascii="Times New Roman"/>
                <w:b w:val="false"/>
                <w:i w:val="false"/>
                <w:color w:val="000000"/>
                <w:sz w:val="20"/>
              </w:rPr>
              <w:t>
Жіберілген күні 20__ж. "___"_________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бірiншi санатты нұсқаушы-спортшы, біліктiлiгi жоғары</w:t>
            </w:r>
            <w:r>
              <w:br/>
            </w:r>
            <w:r>
              <w:rPr>
                <w:rFonts w:ascii="Times New Roman"/>
                <w:b w:val="false"/>
                <w:i w:val="false"/>
                <w:color w:val="000000"/>
                <w:sz w:val="20"/>
              </w:rPr>
              <w:t>және орта деңгейдегi бірiншi санатты әдiскер, бірiншi</w:t>
            </w:r>
            <w:r>
              <w:br/>
            </w:r>
            <w:r>
              <w:rPr>
                <w:rFonts w:ascii="Times New Roman"/>
                <w:b w:val="false"/>
                <w:i w:val="false"/>
                <w:color w:val="000000"/>
                <w:sz w:val="20"/>
              </w:rPr>
              <w:t>санатты спорт төрешiсi" cпорттық разрядтары мен</w:t>
            </w:r>
            <w:r>
              <w:br/>
            </w:r>
            <w:r>
              <w:rPr>
                <w:rFonts w:ascii="Times New Roman"/>
                <w:b w:val="false"/>
                <w:i w:val="false"/>
                <w:color w:val="000000"/>
                <w:sz w:val="20"/>
              </w:rPr>
              <w:t>санаттарын 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комиссиясының төрағасы 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w:t>
      </w:r>
      <w:r>
        <w:br/>
      </w:r>
      <w:r>
        <w:rPr>
          <w:rFonts w:ascii="Times New Roman"/>
          <w:b w:val="false"/>
          <w:i w:val="false"/>
          <w:color w:val="000000"/>
          <w:sz w:val="28"/>
        </w:rPr>
        <w:t>
      (спорт түрі)</w:t>
      </w:r>
      <w:r>
        <w:br/>
      </w:r>
      <w:r>
        <w:rPr>
          <w:rFonts w:ascii="Times New Roman"/>
          <w:b w:val="false"/>
          <w:i w:val="false"/>
          <w:color w:val="000000"/>
          <w:sz w:val="28"/>
        </w:rPr>
        <w:t>
       Мен, ________________________________________________________</w:t>
      </w:r>
      <w:r>
        <w:br/>
      </w:r>
      <w:r>
        <w:rPr>
          <w:rFonts w:ascii="Times New Roman"/>
          <w:b w:val="false"/>
          <w:i w:val="false"/>
          <w:color w:val="000000"/>
          <w:sz w:val="28"/>
        </w:rPr>
        <w:t>
      құрметті атағы _________________</w:t>
      </w:r>
      <w:r>
        <w:br/>
      </w:r>
      <w:r>
        <w:rPr>
          <w:rFonts w:ascii="Times New Roman"/>
          <w:b w:val="false"/>
          <w:i w:val="false"/>
          <w:color w:val="000000"/>
          <w:sz w:val="28"/>
        </w:rPr>
        <w:t>
      жұмыс орны, атқаратын қызметі___________________________________</w:t>
      </w:r>
      <w:r>
        <w:br/>
      </w:r>
      <w:r>
        <w:rPr>
          <w:rFonts w:ascii="Times New Roman"/>
          <w:b w:val="false"/>
          <w:i w:val="false"/>
          <w:color w:val="000000"/>
          <w:sz w:val="28"/>
        </w:rPr>
        <w:t>
      жаттықтырушы-оқытушылық жұмыс өтілі_____________________________</w:t>
      </w:r>
      <w:r>
        <w:br/>
      </w:r>
      <w:r>
        <w:rPr>
          <w:rFonts w:ascii="Times New Roman"/>
          <w:b w:val="false"/>
          <w:i w:val="false"/>
          <w:color w:val="000000"/>
          <w:sz w:val="28"/>
        </w:rPr>
        <w:t>
       Маған ________________________________________________________ беру туралы мәселені қарауыңызды сұраймын.</w:t>
      </w:r>
      <w:r>
        <w:br/>
      </w:r>
      <w:r>
        <w:rPr>
          <w:rFonts w:ascii="Times New Roman"/>
          <w:b w:val="false"/>
          <w:i w:val="false"/>
          <w:color w:val="000000"/>
          <w:sz w:val="28"/>
        </w:rPr>
        <w:t>
      Мына жұмыс нәтижелерін біліктілік санатын беру үшін негіздеме ретінде санаймын: _________________________________________________________</w:t>
      </w:r>
      <w:r>
        <w:br/>
      </w:r>
      <w:r>
        <w:rPr>
          <w:rFonts w:ascii="Times New Roman"/>
          <w:b w:val="false"/>
          <w:i w:val="false"/>
          <w:color w:val="000000"/>
          <w:sz w:val="28"/>
        </w:rPr>
        <w:t>
       Жаттықтырушының, әдіскердің, нұсқаушы-спортшының лауазымдарына арналған біліктілік талаптарымен таныстым ______________________________</w:t>
      </w:r>
      <w:r>
        <w:br/>
      </w:r>
      <w:r>
        <w:rPr>
          <w:rFonts w:ascii="Times New Roman"/>
          <w:b w:val="false"/>
          <w:i w:val="false"/>
          <w:color w:val="000000"/>
          <w:sz w:val="28"/>
        </w:rPr>
        <w:t>
      "___" ___________ 20___ ж. ________________</w:t>
      </w:r>
      <w:r>
        <w:br/>
      </w:r>
      <w:r>
        <w:rPr>
          <w:rFonts w:ascii="Times New Roman"/>
          <w:b w:val="false"/>
          <w:i w:val="false"/>
          <w:color w:val="000000"/>
          <w:sz w:val="28"/>
        </w:rPr>
        <w:t>
       (жеке қолы)</w:t>
      </w:r>
      <w:r>
        <w:br/>
      </w: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________</w:t>
      </w:r>
      <w:r>
        <w:br/>
      </w:r>
      <w:r>
        <w:rPr>
          <w:rFonts w:ascii="Times New Roman"/>
          <w:b w:val="false"/>
          <w:i w:val="false"/>
          <w:color w:val="000000"/>
          <w:sz w:val="28"/>
        </w:rPr>
        <w:t>
      20 __ жылғы "______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 санатты</w:t>
            </w:r>
            <w:r>
              <w:br/>
            </w:r>
            <w:r>
              <w:rPr>
                <w:rFonts w:ascii="Times New Roman"/>
                <w:b w:val="false"/>
                <w:i w:val="false"/>
                <w:color w:val="000000"/>
                <w:sz w:val="20"/>
              </w:rPr>
              <w:t>жаттықтырушы, біліктiлiгi жоғары деңгейдегi бірiншi</w:t>
            </w:r>
            <w:r>
              <w:br/>
            </w:r>
            <w:r>
              <w:rPr>
                <w:rFonts w:ascii="Times New Roman"/>
                <w:b w:val="false"/>
                <w:i w:val="false"/>
                <w:color w:val="000000"/>
                <w:sz w:val="20"/>
              </w:rPr>
              <w:t>санатты нұсқаушы-спортшы, біліктiлiгi жоғары және орта</w:t>
            </w:r>
            <w:r>
              <w:br/>
            </w:r>
            <w:r>
              <w:rPr>
                <w:rFonts w:ascii="Times New Roman"/>
                <w:b w:val="false"/>
                <w:i w:val="false"/>
                <w:color w:val="000000"/>
                <w:sz w:val="20"/>
              </w:rPr>
              <w:t>деңгейдегi бірiншi санатты әдiскер, бірiншi санатты спорт</w:t>
            </w:r>
            <w:r>
              <w:br/>
            </w:r>
            <w:r>
              <w:rPr>
                <w:rFonts w:ascii="Times New Roman"/>
                <w:b w:val="false"/>
                <w:i w:val="false"/>
                <w:color w:val="000000"/>
                <w:sz w:val="20"/>
              </w:rPr>
              <w:t>төрешiсi" cпорттық разрядтары мен санаттарын беру"</w:t>
            </w:r>
            <w:r>
              <w:br/>
            </w:r>
            <w:r>
              <w:rPr>
                <w:rFonts w:ascii="Times New Roman"/>
                <w:b w:val="false"/>
                <w:i w:val="false"/>
                <w:color w:val="000000"/>
                <w:sz w:val="20"/>
              </w:rPr>
              <w:t>мемлекеттік көрсетілетін қызмет регламентіне 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Жаттықтырушының спортшыларды даярлауы туралы анықтама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4820"/>
        <w:gridCol w:w="693"/>
        <w:gridCol w:w="1468"/>
        <w:gridCol w:w="693"/>
        <w:gridCol w:w="694"/>
        <w:gridCol w:w="2110"/>
        <w:gridCol w:w="69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Дайындаған спортшының тегі, аты, әкесінің аты (бар болса)</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Спортшымен жұмыс істеген өтілі</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нәтижесі</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(берілген) орны</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Басшының қолы ____________</w:t>
      </w:r>
      <w:r>
        <w:br/>
      </w:r>
      <w:r>
        <w:rPr>
          <w:rFonts w:ascii="Times New Roman"/>
          <w:b w:val="false"/>
          <w:i w:val="false"/>
          <w:color w:val="000000"/>
          <w:sz w:val="28"/>
        </w:rPr>
        <w:t>
      М.О. 20 ___ ж. "____" ____________</w:t>
      </w:r>
      <w:r>
        <w:br/>
      </w: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облыстық (республикалық маңызы</w:t>
      </w:r>
      <w:r>
        <w:br/>
      </w:r>
      <w:r>
        <w:rPr>
          <w:rFonts w:ascii="Times New Roman"/>
          <w:b w:val="false"/>
          <w:i w:val="false"/>
          <w:color w:val="000000"/>
          <w:sz w:val="28"/>
        </w:rPr>
        <w:t>
      бар қаланың, астананың) басқарма</w:t>
      </w:r>
      <w:r>
        <w:br/>
      </w:r>
      <w:r>
        <w:rPr>
          <w:rFonts w:ascii="Times New Roman"/>
          <w:b w:val="false"/>
          <w:i w:val="false"/>
          <w:color w:val="000000"/>
          <w:sz w:val="28"/>
        </w:rPr>
        <w:t>
      басшысының қолы ____________</w:t>
      </w:r>
      <w:r>
        <w:br/>
      </w:r>
      <w:r>
        <w:rPr>
          <w:rFonts w:ascii="Times New Roman"/>
          <w:b w:val="false"/>
          <w:i w:val="false"/>
          <w:color w:val="000000"/>
          <w:sz w:val="28"/>
        </w:rPr>
        <w:t>
      М.О. 20 ___ ж. "_____"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 санатты</w:t>
            </w:r>
            <w:r>
              <w:br/>
            </w:r>
            <w:r>
              <w:rPr>
                <w:rFonts w:ascii="Times New Roman"/>
                <w:b w:val="false"/>
                <w:i w:val="false"/>
                <w:color w:val="000000"/>
                <w:sz w:val="20"/>
              </w:rPr>
              <w:t>жаттықтырушы, біліктiлiгi жоғары деңгейдегi бірiншi санатты нұсқаушы-спортшы, біліктiлiгi жоғары және орта деңгейдегi</w:t>
            </w:r>
            <w:r>
              <w:br/>
            </w:r>
            <w:r>
              <w:rPr>
                <w:rFonts w:ascii="Times New Roman"/>
                <w:b w:val="false"/>
                <w:i w:val="false"/>
                <w:color w:val="000000"/>
                <w:sz w:val="20"/>
              </w:rPr>
              <w:t>бірiншi санатты әдiскер, бірiншi санатты спорт төрешiсi"</w:t>
            </w:r>
            <w:r>
              <w:br/>
            </w:r>
            <w:r>
              <w:rPr>
                <w:rFonts w:ascii="Times New Roman"/>
                <w:b w:val="false"/>
                <w:i w:val="false"/>
                <w:color w:val="000000"/>
                <w:sz w:val="20"/>
              </w:rPr>
              <w:t>cпорттық разрядтары мен санаттарын беру" мемлекеттік</w:t>
            </w:r>
            <w:r>
              <w:br/>
            </w:r>
            <w:r>
              <w:rPr>
                <w:rFonts w:ascii="Times New Roman"/>
                <w:b w:val="false"/>
                <w:i w:val="false"/>
                <w:color w:val="000000"/>
                <w:sz w:val="20"/>
              </w:rPr>
              <w:t>көрсетілетін қызмет регламентіне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 ұйымының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мекенжайы)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r>
        <w:br/>
      </w:r>
      <w:r>
        <w:rPr>
          <w:rFonts w:ascii="Times New Roman"/>
          <w:b w:val="false"/>
          <w:i w:val="false"/>
          <w:color w:val="000000"/>
          <w:sz w:val="28"/>
        </w:rPr>
        <w:t>
       Аты-жөні (ХҚО қызметкері) (қолы)</w:t>
      </w:r>
      <w:r>
        <w:br/>
      </w:r>
      <w:r>
        <w:rPr>
          <w:rFonts w:ascii="Times New Roman"/>
          <w:b w:val="false"/>
          <w:i w:val="false"/>
          <w:color w:val="000000"/>
          <w:sz w:val="28"/>
        </w:rPr>
        <w:t>
      Орындаушы: Т.А.Ә. ____________________</w:t>
      </w:r>
      <w:r>
        <w:br/>
      </w:r>
      <w:r>
        <w:rPr>
          <w:rFonts w:ascii="Times New Roman"/>
          <w:b w:val="false"/>
          <w:i w:val="false"/>
          <w:color w:val="000000"/>
          <w:sz w:val="28"/>
        </w:rPr>
        <w:t>
      Телефоны: ____________________</w:t>
      </w:r>
      <w:r>
        <w:br/>
      </w:r>
      <w:r>
        <w:rPr>
          <w:rFonts w:ascii="Times New Roman"/>
          <w:b w:val="false"/>
          <w:i w:val="false"/>
          <w:color w:val="000000"/>
          <w:sz w:val="28"/>
        </w:rPr>
        <w:t>
      Алды: аты-жөні /көрсетілетін қызметті алушының қолы</w:t>
      </w:r>
      <w:r>
        <w:br/>
      </w:r>
      <w:r>
        <w:rPr>
          <w:rFonts w:ascii="Times New Roman"/>
          <w:b w:val="false"/>
          <w:i w:val="false"/>
          <w:color w:val="000000"/>
          <w:sz w:val="28"/>
        </w:rPr>
        <w:t>
      20__ ж.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бірiншi санатты нұсқаушы-спортшы, біліктiлiгi жоғары</w:t>
            </w:r>
            <w:r>
              <w:br/>
            </w:r>
            <w:r>
              <w:rPr>
                <w:rFonts w:ascii="Times New Roman"/>
                <w:b w:val="false"/>
                <w:i w:val="false"/>
                <w:color w:val="000000"/>
                <w:sz w:val="20"/>
              </w:rPr>
              <w:t>және орта деңгейдегi бірiншi санатты әдiскер, бірiншi</w:t>
            </w:r>
            <w:r>
              <w:br/>
            </w:r>
            <w:r>
              <w:rPr>
                <w:rFonts w:ascii="Times New Roman"/>
                <w:b w:val="false"/>
                <w:i w:val="false"/>
                <w:color w:val="000000"/>
                <w:sz w:val="20"/>
              </w:rPr>
              <w:t>санатты спорт төрешiсi" cпорттық разрядтары мен санаттарын</w:t>
            </w:r>
            <w:r>
              <w:br/>
            </w:r>
            <w:r>
              <w:rPr>
                <w:rFonts w:ascii="Times New Roman"/>
                <w:b w:val="false"/>
                <w:i w:val="false"/>
                <w:color w:val="000000"/>
                <w:sz w:val="20"/>
              </w:rPr>
              <w:t>беру" мемлекеттік көрсетілетін қызмет регламентіне 6-қосымша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комиссиясының төрағасы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 бойынша</w:t>
      </w:r>
      <w:r>
        <w:br/>
      </w:r>
      <w:r>
        <w:rPr>
          <w:rFonts w:ascii="Times New Roman"/>
          <w:b w:val="false"/>
          <w:i w:val="false"/>
          <w:color w:val="000000"/>
          <w:sz w:val="28"/>
        </w:rPr>
        <w:t>
       (атағы) (спорт түрі)</w:t>
      </w:r>
      <w:r>
        <w:br/>
      </w:r>
      <w:r>
        <w:rPr>
          <w:rFonts w:ascii="Times New Roman"/>
          <w:b w:val="false"/>
          <w:i w:val="false"/>
          <w:color w:val="000000"/>
          <w:sz w:val="28"/>
        </w:rPr>
        <w:t>
      __________________________________________________ қаланың/облыстың</w:t>
      </w:r>
      <w:r>
        <w:br/>
      </w:r>
      <w:r>
        <w:rPr>
          <w:rFonts w:ascii="Times New Roman"/>
          <w:b w:val="false"/>
          <w:i w:val="false"/>
          <w:color w:val="000000"/>
          <w:sz w:val="28"/>
        </w:rPr>
        <w:t>
       (спорттық атағына ұсыныс берілген жер)</w:t>
      </w:r>
      <w:r>
        <w:br/>
      </w:r>
      <w:r>
        <w:rPr>
          <w:rFonts w:ascii="Times New Roman"/>
          <w:b w:val="false"/>
          <w:i w:val="false"/>
          <w:color w:val="000000"/>
          <w:sz w:val="28"/>
        </w:rPr>
        <w:t>
      тұрғыны __________________________ жоғалуына байланысты куәлікті</w:t>
      </w:r>
      <w:r>
        <w:br/>
      </w:r>
      <w:r>
        <w:rPr>
          <w:rFonts w:ascii="Times New Roman"/>
          <w:b w:val="false"/>
          <w:i w:val="false"/>
          <w:color w:val="000000"/>
          <w:sz w:val="28"/>
        </w:rPr>
        <w:t>
       (спорттық атақ берілген жылды шамамен көрсету)</w:t>
      </w:r>
      <w:r>
        <w:br/>
      </w:r>
      <w:r>
        <w:rPr>
          <w:rFonts w:ascii="Times New Roman"/>
          <w:b w:val="false"/>
          <w:i w:val="false"/>
          <w:color w:val="000000"/>
          <w:sz w:val="28"/>
        </w:rPr>
        <w:t>
      жаңадан беруді сұраймын.</w:t>
      </w:r>
      <w:r>
        <w:br/>
      </w:r>
      <w:r>
        <w:rPr>
          <w:rFonts w:ascii="Times New Roman"/>
          <w:b w:val="false"/>
          <w:i w:val="false"/>
          <w:color w:val="000000"/>
          <w:sz w:val="28"/>
        </w:rPr>
        <w:t>
      20___ ж. "___" ______________ ____________________</w:t>
      </w:r>
      <w:r>
        <w:br/>
      </w:r>
      <w:r>
        <w:rPr>
          <w:rFonts w:ascii="Times New Roman"/>
          <w:b w:val="false"/>
          <w:i w:val="false"/>
          <w:color w:val="000000"/>
          <w:sz w:val="28"/>
        </w:rPr>
        <w:t>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 спорттық разряд,</w:t>
            </w:r>
            <w:r>
              <w:br/>
            </w:r>
            <w:r>
              <w:rPr>
                <w:rFonts w:ascii="Times New Roman"/>
                <w:b w:val="false"/>
                <w:i w:val="false"/>
                <w:color w:val="000000"/>
                <w:sz w:val="20"/>
              </w:rPr>
              <w:t>біліктiлiгi жоғары және орта деңгейдегi бірiншi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бірiншi санатты нұсқаушы-спортшы, біліктiлiгi жоғары</w:t>
            </w:r>
            <w:r>
              <w:br/>
            </w:r>
            <w:r>
              <w:rPr>
                <w:rFonts w:ascii="Times New Roman"/>
                <w:b w:val="false"/>
                <w:i w:val="false"/>
                <w:color w:val="000000"/>
                <w:sz w:val="20"/>
              </w:rPr>
              <w:t>және орта деңгейдегi бірiншi санатты әдiскер, бірiншi</w:t>
            </w:r>
            <w:r>
              <w:br/>
            </w:r>
            <w:r>
              <w:rPr>
                <w:rFonts w:ascii="Times New Roman"/>
                <w:b w:val="false"/>
                <w:i w:val="false"/>
                <w:color w:val="000000"/>
                <w:sz w:val="20"/>
              </w:rPr>
              <w:t>санатты спорт төрешiсi" cпорттық разрядтары мен</w:t>
            </w:r>
            <w:r>
              <w:br/>
            </w:r>
            <w:r>
              <w:rPr>
                <w:rFonts w:ascii="Times New Roman"/>
                <w:b w:val="false"/>
                <w:i w:val="false"/>
                <w:color w:val="000000"/>
                <w:sz w:val="20"/>
              </w:rPr>
              <w:t>санаттарын беру" мемлекеттік көрсетілетін қызмет</w:t>
            </w:r>
            <w:r>
              <w:br/>
            </w:r>
            <w:r>
              <w:rPr>
                <w:rFonts w:ascii="Times New Roman"/>
                <w:b w:val="false"/>
                <w:i w:val="false"/>
                <w:color w:val="000000"/>
                <w:sz w:val="20"/>
              </w:rPr>
              <w:t>регламентіне 7-қосымша</w:t>
            </w:r>
          </w:p>
        </w:tc>
      </w:tr>
    </w:tbl>
    <w:p>
      <w:pPr>
        <w:spacing w:after="0"/>
        <w:ind w:left="0"/>
        <w:jc w:val="left"/>
      </w:pPr>
      <w:r>
        <w:rPr>
          <w:rFonts w:ascii="Times New Roman"/>
          <w:b/>
          <w:i w:val="false"/>
          <w:color w:val="000000"/>
        </w:rPr>
        <w:t xml:space="preserve"> Мемлекеттік қызмет көрсету бизнес-үдерістерінің</w:t>
      </w:r>
      <w:r>
        <w:br/>
      </w:r>
      <w:r>
        <w:rPr>
          <w:rFonts w:ascii="Times New Roman"/>
          <w:b/>
          <w:i w:val="false"/>
          <w:color w:val="000000"/>
        </w:rPr>
        <w:t>Анықтамалығы</w:t>
      </w:r>
      <w:r>
        <w:br/>
      </w:r>
      <w:r>
        <w:rPr>
          <w:rFonts w:ascii="Times New Roman"/>
          <w:b/>
          <w:i w:val="false"/>
          <w:color w:val="000000"/>
        </w:rPr>
        <w:t>("Cпорт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w:t>
      </w:r>
    </w:p>
    <w:p>
      <w:pPr>
        <w:spacing w:after="0"/>
        <w:ind w:left="0"/>
        <w:jc w:val="left"/>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6997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2014 жылғы 20 тамыздағы</w:t>
            </w:r>
            <w:r>
              <w:br/>
            </w:r>
            <w:r>
              <w:rPr>
                <w:rFonts w:ascii="Times New Roman"/>
                <w:b w:val="false"/>
                <w:i w:val="false"/>
                <w:color w:val="000000"/>
                <w:sz w:val="20"/>
              </w:rPr>
              <w:t>№ 296 қаулысымен бекітілген</w:t>
            </w:r>
          </w:p>
        </w:tc>
      </w:tr>
    </w:tbl>
    <w:bookmarkStart w:name="z31" w:id="5"/>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қызметті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19 ақпандағы № 118 </w:t>
      </w:r>
      <w:r>
        <w:rPr>
          <w:rFonts w:ascii="Times New Roman"/>
          <w:b w:val="false"/>
          <w:i w:val="false"/>
          <w:color w:val="000000"/>
          <w:sz w:val="28"/>
        </w:rPr>
        <w:t>қаулысының</w:t>
      </w:r>
      <w:r>
        <w:rPr>
          <w:rFonts w:ascii="Times New Roman"/>
          <w:b w:val="false"/>
          <w:i w:val="false"/>
          <w:color w:val="000000"/>
          <w:sz w:val="28"/>
        </w:rPr>
        <w:t xml:space="preserve"> негізінде облыстың дене шынықтыру және спорт мәселелері жөніндегі аудандардың, облыстық маңызы бар қаланың жергілікті атқарушы органдарымен – аудандардың және Петропавл қаласының "Дене шынықтыру және спорт бөлімі" мемлекеттік мекемелері (бұдан әрі – көрсетілетін қызметті беруші) көрсетеді.</w:t>
      </w:r>
      <w:r>
        <w:br/>
      </w:r>
      <w:r>
        <w:rPr>
          <w:rFonts w:ascii="Times New Roman"/>
          <w:b w:val="false"/>
          <w:i w:val="false"/>
          <w:color w:val="000000"/>
          <w:sz w:val="28"/>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xml:space="preserve">
      Құжаттарды қабылдау және мемлекеттік қызметті көрсету нәтижелерін беру Қазақстан Республикасының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 олардың мекенжайлары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регламетінінің (бұдан әрі - мемлекеттік көрсетілетін қызмет регламеті)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көрсетілетін қызмет автоматтандырылмаған, жеке тұлғаларға (бұдан әрі – көрсетілетін қызметті алушы) ақысыз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 (бұдан әрі – мемлекеттік көрсетілетін қызметтің нәтижесі).</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әрекеттері тәртібінің сипаттамасы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алушының (немесе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 үшін қажетті құжаттар тізбесін ұсынуы мемлекеттік қызмет көрсету жөніндегі рәсімдерді бастау үшін негіз болып табылады.</w:t>
      </w:r>
      <w:r>
        <w:br/>
      </w:r>
      <w:r>
        <w:rPr>
          <w:rFonts w:ascii="Times New Roman"/>
          <w:b w:val="false"/>
          <w:i w:val="false"/>
          <w:color w:val="000000"/>
          <w:sz w:val="28"/>
        </w:rPr>
        <w:t>
      1) "2 разряд спортшысы", "3 разряд спортшысы", "1 жасөспірімдік разряд спортшысы", "2 жасөспірімдік разряд спортшысы", "3 жасөспірімдік разряд спортшысы" спорттық разрядтарын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бастапқы спорттық ұйымның мөрімен және қолымен расталған қолдаухаты;</w:t>
      </w:r>
      <w:r>
        <w:br/>
      </w:r>
      <w:r>
        <w:rPr>
          <w:rFonts w:ascii="Times New Roman"/>
          <w:b w:val="false"/>
          <w:i w:val="false"/>
          <w:color w:val="000000"/>
          <w:sz w:val="28"/>
        </w:rPr>
        <w:t>
      спорт түрі бойынша облыстық федерацияның мөрімен расталған облыстық және (немесе) қалалық жарыстар, спорт түрі бойынша облыстық федерация болмаған жағдайда, облыстық дене шынықтыру және спорт жөніндегі атқарушы органның мөрімен расталған жарыстар немесе аудандық, қалалық дене шынықтыру және спорт жөніндегі атқарушы органның мөрімен расталған аудандық жарыстар хаттамаларының көшірмелері;</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2)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жаттықтырушының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спорт түрі бойынша облыстық федерацияның мөрімен расталған, спорт түрі бойынша облыстық федерация болмаған жағдайда, облыстық дене шынықтыру және спорт жөніндегі атқарушы органның мөрімен расталған жарыстар хаттамаларының көшірмелері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3) "Біліктiлiгi жоғары деңгейдегi екінші санатты әдіскер", "Біліктiлiгi орта деңгейдегi екінші санатты әдіскер"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4) "Біліктiлiгi жоғары деңгейдегi екінші санатты нұсқаушы-спортшы"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спорт түрі бойынша облыстық федерацияның мөрімен расталған, облыстық федерация болмаған жағдайда нұсқаушы-спортшы құрамына кіретін ұйымның мөрімен расталған санат беру туралы қолдаухат;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5) "Спорт төрешісі" төреші санатын беру туралы мемлекеттік көрсетілетін қызметті алу үшін:</w:t>
      </w:r>
      <w:r>
        <w:br/>
      </w:r>
      <w:r>
        <w:rPr>
          <w:rFonts w:ascii="Times New Roman"/>
          <w:b w:val="false"/>
          <w:i w:val="false"/>
          <w:color w:val="000000"/>
          <w:sz w:val="28"/>
        </w:rPr>
        <w:t>
      жеке басын куәландыратын құжат (көрсетілетін қызметті алушының жеке басын сәйкестендіру үшін керек);</w:t>
      </w:r>
      <w:r>
        <w:br/>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Қазақстан Республикасының спорттық жіктемесінің талаптарына сәйкес төрешілік тәжірибесін (курстар, семинарлардан өткенін) растайтын құжат;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үдерісінің құрамына кіретін әр рәсімнің (әрекеттің) мазмұны, оны орындау ұзақтығы:</w:t>
      </w:r>
      <w:r>
        <w:br/>
      </w:r>
      <w:r>
        <w:rPr>
          <w:rFonts w:ascii="Times New Roman"/>
          <w:b w:val="false"/>
          <w:i w:val="false"/>
          <w:color w:val="000000"/>
          <w:sz w:val="28"/>
        </w:rPr>
        <w:t>
      1) құжаттарды ХҚО-нан алу және оларды басшыға беру (15 минут);</w:t>
      </w:r>
      <w:r>
        <w:br/>
      </w:r>
      <w:r>
        <w:rPr>
          <w:rFonts w:ascii="Times New Roman"/>
          <w:b w:val="false"/>
          <w:i w:val="false"/>
          <w:color w:val="000000"/>
          <w:sz w:val="28"/>
        </w:rPr>
        <w:t>
      2) басшымен ұсынылған құжаттарды қарастыру және жауапты орындаушыға жолдау (1 жұмыс күні ішінде);</w:t>
      </w:r>
      <w:r>
        <w:br/>
      </w:r>
      <w:r>
        <w:rPr>
          <w:rFonts w:ascii="Times New Roman"/>
          <w:b w:val="false"/>
          <w:i w:val="false"/>
          <w:color w:val="000000"/>
          <w:sz w:val="28"/>
        </w:rPr>
        <w:t>
      3) құжаттардың толықтығын және дәйектілігін тексеру, комиссияның қарастыруына жолдау (1 жұмыс күні ішінде);</w:t>
      </w:r>
      <w:r>
        <w:br/>
      </w:r>
      <w:r>
        <w:rPr>
          <w:rFonts w:ascii="Times New Roman"/>
          <w:b w:val="false"/>
          <w:i w:val="false"/>
          <w:color w:val="000000"/>
          <w:sz w:val="28"/>
        </w:rPr>
        <w:t>
      4) комиссияның спорттық атақ, разряд және спорт төрешісі санатын беру немесе спорттық атақты, разрядты және спорт төрешісі санатын беру туралы шешімі (күнтізбелік 20 күн ішінде);</w:t>
      </w:r>
      <w:r>
        <w:br/>
      </w:r>
      <w:r>
        <w:rPr>
          <w:rFonts w:ascii="Times New Roman"/>
          <w:b w:val="false"/>
          <w:i w:val="false"/>
          <w:color w:val="000000"/>
          <w:sz w:val="28"/>
        </w:rPr>
        <w:t>
      5) спорттық атақтар, спорттық разрядтар және спорт төрешісі санатын беру туралы бұйрық шығару (үш жұмыс күні ішінде);</w:t>
      </w:r>
      <w:r>
        <w:br/>
      </w:r>
      <w:r>
        <w:rPr>
          <w:rFonts w:ascii="Times New Roman"/>
          <w:b w:val="false"/>
          <w:i w:val="false"/>
          <w:color w:val="000000"/>
          <w:sz w:val="28"/>
        </w:rPr>
        <w:t>
      6) мемлекеттік көрсетілетін қызмет нәтижесін әзірлеу және қол қоюға жолдау (1 жұмыс күні ішінде);</w:t>
      </w:r>
      <w:r>
        <w:br/>
      </w:r>
      <w:r>
        <w:rPr>
          <w:rFonts w:ascii="Times New Roman"/>
          <w:b w:val="false"/>
          <w:i w:val="false"/>
          <w:color w:val="000000"/>
          <w:sz w:val="28"/>
        </w:rPr>
        <w:t>
      7) мемлекеттік көрсетілетін қызметтің нәтижесіне қол қою (1 сағат ішінде);</w:t>
      </w:r>
      <w:r>
        <w:br/>
      </w:r>
      <w:r>
        <w:rPr>
          <w:rFonts w:ascii="Times New Roman"/>
          <w:b w:val="false"/>
          <w:i w:val="false"/>
          <w:color w:val="000000"/>
          <w:sz w:val="28"/>
        </w:rPr>
        <w:t>
      8) мемлекеттік қызмет көрсету тіркейді және ХҚО жолдайды (1 жұмыс күні ішінде).</w:t>
      </w:r>
      <w:r>
        <w:br/>
      </w:r>
      <w:r>
        <w:rPr>
          <w:rFonts w:ascii="Times New Roman"/>
          <w:b w:val="false"/>
          <w:i w:val="false"/>
          <w:color w:val="000000"/>
          <w:sz w:val="28"/>
        </w:rPr>
        <w:t>
      </w:t>
      </w:r>
      <w:r>
        <w:rPr>
          <w:rFonts w:ascii="Times New Roman"/>
          <w:b w:val="false"/>
          <w:i w:val="false"/>
          <w:color w:val="000000"/>
          <w:sz w:val="28"/>
        </w:rPr>
        <w:t>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r>
        <w:br/>
      </w:r>
      <w:r>
        <w:rPr>
          <w:rFonts w:ascii="Times New Roman"/>
          <w:b w:val="false"/>
          <w:i w:val="false"/>
          <w:color w:val="000000"/>
          <w:sz w:val="28"/>
        </w:rPr>
        <w:t>
      1) ХҚО-дан құжаттарды алу туралы қолхат және оларды жергілікті атқарушы органның басшысына қарастыруға беру;</w:t>
      </w:r>
      <w:r>
        <w:br/>
      </w:r>
      <w:r>
        <w:rPr>
          <w:rFonts w:ascii="Times New Roman"/>
          <w:b w:val="false"/>
          <w:i w:val="false"/>
          <w:color w:val="000000"/>
          <w:sz w:val="28"/>
        </w:rPr>
        <w:t>
      2) жергілікті атқарушы органның жауапты орындаушысына жолдау;</w:t>
      </w:r>
      <w:r>
        <w:br/>
      </w:r>
      <w:r>
        <w:rPr>
          <w:rFonts w:ascii="Times New Roman"/>
          <w:b w:val="false"/>
          <w:i w:val="false"/>
          <w:color w:val="000000"/>
          <w:sz w:val="28"/>
        </w:rPr>
        <w:t>
      3) құжаттарды спорттық атақтар, разрядтарды беру жөніндегі комиссияның қарастыруына жолдау;</w:t>
      </w:r>
      <w:r>
        <w:br/>
      </w:r>
      <w:r>
        <w:rPr>
          <w:rFonts w:ascii="Times New Roman"/>
          <w:b w:val="false"/>
          <w:i w:val="false"/>
          <w:color w:val="000000"/>
          <w:sz w:val="28"/>
        </w:rPr>
        <w:t>
      4) комиссия отырысының хаттамасы;</w:t>
      </w:r>
      <w:r>
        <w:br/>
      </w:r>
      <w:r>
        <w:rPr>
          <w:rFonts w:ascii="Times New Roman"/>
          <w:b w:val="false"/>
          <w:i w:val="false"/>
          <w:color w:val="000000"/>
          <w:sz w:val="28"/>
        </w:rPr>
        <w:t>
      5) бұйрық;</w:t>
      </w:r>
      <w:r>
        <w:br/>
      </w:r>
      <w:r>
        <w:rPr>
          <w:rFonts w:ascii="Times New Roman"/>
          <w:b w:val="false"/>
          <w:i w:val="false"/>
          <w:color w:val="000000"/>
          <w:sz w:val="28"/>
        </w:rPr>
        <w:t>
      6) мемлекеттік көрсетілетін қызмет нәтижесін немесе бас тарту туралы дәлелді жауапты жергілікті атқарушы органның басшысына қол қоюға жолдау;</w:t>
      </w:r>
      <w:r>
        <w:br/>
      </w:r>
      <w:r>
        <w:rPr>
          <w:rFonts w:ascii="Times New Roman"/>
          <w:b w:val="false"/>
          <w:i w:val="false"/>
          <w:color w:val="000000"/>
          <w:sz w:val="28"/>
        </w:rPr>
        <w:t>
      7) мемлекеттік көрсетілетін қызмет нәтижесі немесе бас тарту туралы дәлелді жауап;</w:t>
      </w:r>
      <w:r>
        <w:br/>
      </w:r>
      <w:r>
        <w:rPr>
          <w:rFonts w:ascii="Times New Roman"/>
          <w:b w:val="false"/>
          <w:i w:val="false"/>
          <w:color w:val="000000"/>
          <w:sz w:val="28"/>
        </w:rPr>
        <w:t>
      8) нәтижені ХҚО жолдау.</w:t>
      </w:r>
      <w:r>
        <w:br/>
      </w:r>
      <w:r>
        <w:rPr>
          <w:rFonts w:ascii="Times New Roman"/>
          <w:b w:val="false"/>
          <w:i w:val="false"/>
          <w:color w:val="000000"/>
          <w:sz w:val="28"/>
        </w:rPr>
        <w:t>
</w:t>
      </w:r>
    </w:p>
    <w:bookmarkStart w:name="z40"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әрекеттері тәртібінің сипаттамасы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жергілікті атқарушы органның жауапты маманы;</w:t>
      </w:r>
      <w:r>
        <w:br/>
      </w:r>
      <w:r>
        <w:rPr>
          <w:rFonts w:ascii="Times New Roman"/>
          <w:b w:val="false"/>
          <w:i w:val="false"/>
          <w:color w:val="000000"/>
          <w:sz w:val="28"/>
        </w:rPr>
        <w:t>
      2) спорттық атақтар, разрядтар беру жөніндегі комиссия;</w:t>
      </w:r>
      <w:r>
        <w:br/>
      </w:r>
      <w:r>
        <w:rPr>
          <w:rFonts w:ascii="Times New Roman"/>
          <w:b w:val="false"/>
          <w:i w:val="false"/>
          <w:color w:val="000000"/>
          <w:sz w:val="28"/>
        </w:rPr>
        <w:t>
      3) жергілікті атқарушы органның басшысы.</w:t>
      </w:r>
      <w:r>
        <w:br/>
      </w:r>
      <w:r>
        <w:rPr>
          <w:rFonts w:ascii="Times New Roman"/>
          <w:b w:val="false"/>
          <w:i w:val="false"/>
          <w:color w:val="000000"/>
          <w:sz w:val="28"/>
        </w:rPr>
        <w:t>
      8. Қызмет берушінің құрылымдық бөлімшелерінің өзара әрекетінің тәртібі мен кезектілігі:</w:t>
      </w:r>
      <w:r>
        <w:br/>
      </w:r>
      <w:r>
        <w:rPr>
          <w:rFonts w:ascii="Times New Roman"/>
          <w:b w:val="false"/>
          <w:i w:val="false"/>
          <w:color w:val="000000"/>
          <w:sz w:val="28"/>
        </w:rPr>
        <w:t>
      1) жергілікті атқарушы органның жауапты маманы құжаттарды ХҚО-дан қабылдайды және жергілікті атқарушы органның басшысына қарастыруға жолдайды;.</w:t>
      </w:r>
      <w:r>
        <w:br/>
      </w:r>
      <w:r>
        <w:rPr>
          <w:rFonts w:ascii="Times New Roman"/>
          <w:b w:val="false"/>
          <w:i w:val="false"/>
          <w:color w:val="000000"/>
          <w:sz w:val="28"/>
        </w:rPr>
        <w:t>
      2) жергілікті атқарушы органның басшысы ұсынылған құжаттарды қарастыруды іске асырады, құжаттарды жергілікті атқарушы органның жауапты орындаушысына жолдайды;</w:t>
      </w:r>
      <w:r>
        <w:br/>
      </w:r>
      <w:r>
        <w:rPr>
          <w:rFonts w:ascii="Times New Roman"/>
          <w:b w:val="false"/>
          <w:i w:val="false"/>
          <w:color w:val="000000"/>
          <w:sz w:val="28"/>
        </w:rPr>
        <w:t>
      3) жергілікті атқарушы органның жауапты орындаушысы құжаттардың толықтығын және дәйектілігін тексеруді іске асырады, спорттық атақтар, разрядтар беру жөніндегі комиссияның (бұдан әрі –Комиссия) қарастыруына жолдайды.</w:t>
      </w:r>
      <w:r>
        <w:br/>
      </w:r>
      <w:r>
        <w:rPr>
          <w:rFonts w:ascii="Times New Roman"/>
          <w:b w:val="false"/>
          <w:i w:val="false"/>
          <w:color w:val="000000"/>
          <w:sz w:val="28"/>
        </w:rPr>
        <w:t>
      4) комиссия ұсынылған құжаттарды қарастырады. Отырыста қарастыру кезінде комиссия спорттық атақ, разряд және спорт төрешісі санатын беру туралы шешім қабылдайды;</w:t>
      </w:r>
      <w:r>
        <w:br/>
      </w:r>
      <w:r>
        <w:rPr>
          <w:rFonts w:ascii="Times New Roman"/>
          <w:b w:val="false"/>
          <w:i w:val="false"/>
          <w:color w:val="000000"/>
          <w:sz w:val="28"/>
        </w:rPr>
        <w:t>
      5) жергілікті атқарушы органның басшысы Комиссия хаттамасы негізінде, Комиссия отырыс өткен күннен кейін үш жұмыс күні ішінде спорттық атақ, разряд және спорт төрешісі санатын беру туралы бұйрық шығарады;</w:t>
      </w:r>
      <w:r>
        <w:br/>
      </w:r>
      <w:r>
        <w:rPr>
          <w:rFonts w:ascii="Times New Roman"/>
          <w:b w:val="false"/>
          <w:i w:val="false"/>
          <w:color w:val="000000"/>
          <w:sz w:val="28"/>
        </w:rPr>
        <w:t>
      6) жергілікті атқарушы органның жауапты орындаушысы мемлекеттік көрсетілетін қызметтің нәтижесін дайындайды және жергілікті атқарушы органның басшысына қол қоюға жолдайды;</w:t>
      </w:r>
      <w:r>
        <w:br/>
      </w:r>
      <w:r>
        <w:rPr>
          <w:rFonts w:ascii="Times New Roman"/>
          <w:b w:val="false"/>
          <w:i w:val="false"/>
          <w:color w:val="000000"/>
          <w:sz w:val="28"/>
        </w:rPr>
        <w:t>
      7) жергілікті атқарушы органның басшысы мемлекеттік көрсетілетін қызметтің нәтижесіне қол қояды және жергілікті атқарушы органның жауапты орындаушысына жолдайды;</w:t>
      </w:r>
      <w:r>
        <w:br/>
      </w:r>
      <w:r>
        <w:rPr>
          <w:rFonts w:ascii="Times New Roman"/>
          <w:b w:val="false"/>
          <w:i w:val="false"/>
          <w:color w:val="000000"/>
          <w:sz w:val="28"/>
        </w:rPr>
        <w:t>
      8) жергілікті атқарушы органның жауапты орындаушысы мемлекеттік көрсетілетін қызмет нәтижесін тіркейді және ХҚО-ға жолдайды.</w:t>
      </w:r>
      <w:r>
        <w:br/>
      </w:r>
      <w:r>
        <w:rPr>
          <w:rFonts w:ascii="Times New Roman"/>
          <w:b w:val="false"/>
          <w:i w:val="false"/>
          <w:color w:val="000000"/>
          <w:sz w:val="28"/>
        </w:rPr>
        <w:t>
</w:t>
      </w:r>
    </w:p>
    <w:bookmarkStart w:name="z42"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тәртібінің, сондай-ақ мемлекеттік қызмет көрсету үдерісінде ақпараттық жүйелерді пайдалану тәртібінің сипаттамасы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8. ХҚО-ға жүгіну тәртібі, көрсетілетін қызметті алушының сауалын өңдеу ұзақтығы:</w:t>
      </w:r>
      <w:r>
        <w:br/>
      </w:r>
      <w:r>
        <w:rPr>
          <w:rFonts w:ascii="Times New Roman"/>
          <w:b w:val="false"/>
          <w:i w:val="false"/>
          <w:color w:val="000000"/>
          <w:sz w:val="28"/>
        </w:rPr>
        <w:t xml:space="preserve">
      1) Мемлекеттік көрсетілетін қызметті алу үшін көрсетілетін қызмет алушы немесе оның өкілі (нотариалды расталған сенімхат бойынша) ХҚО-ға жүгінген кезде қызметкерге жеке басты куәландыратын құжаттың түпнұсқасын (сәйкестендіру үшін) және осы регламентке </w:t>
      </w:r>
      <w:r>
        <w:rPr>
          <w:rFonts w:ascii="Times New Roman"/>
          <w:b w:val="false"/>
          <w:i w:val="false"/>
          <w:color w:val="000000"/>
          <w:sz w:val="28"/>
        </w:rPr>
        <w:t>4-тармақта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2) ХҚКО инспекторы құжаттарды қабылдайды, ұсынылған құжаттардың толықтығын тексереді, құжаттардың толық топтамасы болған кезде, мыналарды көрсете отыра, тиісті құжаттардың қабылданғаны туралы қолхат береді: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xml:space="preserve">
      Көрсетілетін қызметті алушы осы мемлекеттік көрсетілетін қызмет регламентінде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3) 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r>
        <w:br/>
      </w:r>
      <w:r>
        <w:rPr>
          <w:rFonts w:ascii="Times New Roman"/>
          <w:b w:val="false"/>
          <w:i w:val="false"/>
          <w:color w:val="000000"/>
          <w:sz w:val="28"/>
        </w:rPr>
        <w:t>
      4) ХҚО инспекторы құжаттардың толық топтамасы болған кезде оларды ХҚО жинақтаушы бөлімінің инспекторына береді, ал ол өз кезегінде оларды жергілікті атқарушы органға жолдайды.</w:t>
      </w:r>
      <w:r>
        <w:br/>
      </w:r>
      <w:r>
        <w:rPr>
          <w:rFonts w:ascii="Times New Roman"/>
          <w:b w:val="false"/>
          <w:i w:val="false"/>
          <w:color w:val="000000"/>
          <w:sz w:val="28"/>
        </w:rPr>
        <w:t>
      </w:t>
      </w:r>
      <w:r>
        <w:rPr>
          <w:rFonts w:ascii="Times New Roman"/>
          <w:b w:val="false"/>
          <w:i w:val="false"/>
          <w:color w:val="000000"/>
          <w:sz w:val="28"/>
        </w:rPr>
        <w:t>9. Мемлекеттік қызмет көрсету нәтижелерін ХҚО арқылы алу үдерісі, оның ұзықтығы:</w:t>
      </w:r>
      <w:r>
        <w:br/>
      </w:r>
      <w:r>
        <w:rPr>
          <w:rFonts w:ascii="Times New Roman"/>
          <w:b w:val="false"/>
          <w:i w:val="false"/>
          <w:color w:val="000000"/>
          <w:sz w:val="28"/>
        </w:rPr>
        <w:t>
      1)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w:t>
      </w:r>
      <w:r>
        <w:rPr>
          <w:rFonts w:ascii="Times New Roman"/>
          <w:b w:val="false"/>
          <w:i w:val="false"/>
          <w:color w:val="000000"/>
          <w:sz w:val="28"/>
        </w:rPr>
        <w:t>2) қолхат және жеке куәлік болған кезде көрсетілетін қызметті алушыға 15 минут ішінде мемлекеттік көрсетілетін қызмет нәтижесі немесе бас тарту туралы дәлелді жауап беріледі.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xml:space="preserve">
      Спорттық атақ беру туралы куәлікті, жаттықтырушы, әдіскер, нұсқаушы санатын беру туралы куәлікті, спорт төрешісі санатын беру туралы куәлікті жоғалтқан жағдайда көрсетілетін қызметті алушы ХҚО-да осы мемлекеттік көрсетілетін қызмет регламентіне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нысанды толтыруы қажет.</w:t>
      </w:r>
      <w:r>
        <w:br/>
      </w:r>
      <w:r>
        <w:rPr>
          <w:rFonts w:ascii="Times New Roman"/>
          <w:b w:val="false"/>
          <w:i w:val="false"/>
          <w:color w:val="000000"/>
          <w:sz w:val="28"/>
        </w:rPr>
        <w:t xml:space="preserve">
      3) құжаттар топтамасын ХҚО тапсырған сәттен бастап мемлекеттік көрсетілетін қызмет нәтижесін алу ұзақтығы күнтізбелік 30 (отыз) күн,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ХҚО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көрсетуге араластырылған ХҚО арқылы ақпараттық жүйелердің функционалды өзара іс-әрекетінің сипаттамасы мемлекеттік қызмет көрсетудің бизнес-үдерістерінің анықтағышында келтіріліген, осы мемлекеттік көрсетілетін қызмет регламентінің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 екiншi</w:t>
            </w:r>
            <w:r>
              <w:br/>
            </w:r>
            <w:r>
              <w:rPr>
                <w:rFonts w:ascii="Times New Roman"/>
                <w:b w:val="false"/>
                <w:i w:val="false"/>
                <w:color w:val="000000"/>
                <w:sz w:val="20"/>
              </w:rPr>
              <w:t>және үшiншi жасөспiрiмдік разрядтар, біліктiлiгi</w:t>
            </w:r>
            <w:r>
              <w:br/>
            </w:r>
            <w:r>
              <w:rPr>
                <w:rFonts w:ascii="Times New Roman"/>
                <w:b w:val="false"/>
                <w:i w:val="false"/>
                <w:color w:val="000000"/>
                <w:sz w:val="20"/>
              </w:rPr>
              <w:t>жоғары және орта деңгейдегi екiншi санатты жаттықтырушы,</w:t>
            </w:r>
            <w:r>
              <w:br/>
            </w:r>
            <w:r>
              <w:rPr>
                <w:rFonts w:ascii="Times New Roman"/>
                <w:b w:val="false"/>
                <w:i w:val="false"/>
                <w:color w:val="000000"/>
                <w:sz w:val="20"/>
              </w:rPr>
              <w:t>біліктiлiгi жоғары деңгейдегi екiншi санатты нұсқаушы-спортшы,</w:t>
            </w:r>
            <w:r>
              <w:br/>
            </w:r>
            <w:r>
              <w:rPr>
                <w:rFonts w:ascii="Times New Roman"/>
                <w:b w:val="false"/>
                <w:i w:val="false"/>
                <w:color w:val="000000"/>
                <w:sz w:val="20"/>
              </w:rPr>
              <w:t>біліктiлiгi жоғары және орта деңгейдегi екiншi санатты</w:t>
            </w:r>
            <w:r>
              <w:br/>
            </w:r>
            <w:r>
              <w:rPr>
                <w:rFonts w:ascii="Times New Roman"/>
                <w:b w:val="false"/>
                <w:i w:val="false"/>
                <w:color w:val="000000"/>
                <w:sz w:val="20"/>
              </w:rPr>
              <w:t>әдiскер, спорт төрешiсi спорттық разрядтары мен санаттарын</w:t>
            </w:r>
            <w:r>
              <w:br/>
            </w:r>
            <w:r>
              <w:rPr>
                <w:rFonts w:ascii="Times New Roman"/>
                <w:b w:val="false"/>
                <w:i w:val="false"/>
                <w:color w:val="000000"/>
                <w:sz w:val="20"/>
              </w:rPr>
              <w:t>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Құжаттарды қабылдау және мемлекеттік қызметті көрсету нәтижелерін беру ХҚО арқылы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166"/>
        <w:gridCol w:w="3668"/>
        <w:gridCol w:w="3620"/>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 филиалының атауы</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1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Әуезов көшесі, 157</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8-7152-33-12-57</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2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72</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8-7152-33-02-29</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Айыртау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аудыны, Саумалкөл ауылы, Дәулетбай Сыздықов көшесі, 4</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8-7153-32-01-84</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Ақжар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Победа көшесі, 67</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8-7154-62-21-08</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Аққайың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 Смирнов ауылы, </w:t>
            </w:r>
            <w:r>
              <w:br/>
            </w:r>
            <w:r>
              <w:rPr>
                <w:rFonts w:ascii="Times New Roman"/>
                <w:b w:val="false"/>
                <w:i w:val="false"/>
                <w:color w:val="000000"/>
                <w:sz w:val="20"/>
              </w:rPr>
              <w:t>
Труд көшесі,11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8-7153-22-25-86</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Есіл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6</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8-7154-32-20-03</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Жамбыл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Горький көшесі,10 Г</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8-7154-42-29-16</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Айыртау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 В</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8-7153-82-17-46</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Мамлют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С. Мұқанов көшесі,11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8-7154-12-21-49</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Мағжан Жұмабаев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62</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8-7153-12-03-74</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Ғабит Мүсірепов атындағы ауданның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Новоишимка ауылы, Ленин көшесі, 7</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8-7153-52-22-19</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Тайынша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8-7153-62-36-03</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Тимирязев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Уәлиханов көшесі, 17</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8-7153-62-36-03</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Уәлиханов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Уәлиханов көшесі, 80</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8-7154-22-28-11</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Шал ақын ауданының бөлімі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аудыны, Сергеевка қаласы, Желтоқсан көшесі, 31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8-7153-42-73-80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 екiншi және</w:t>
            </w:r>
            <w:r>
              <w:br/>
            </w:r>
            <w:r>
              <w:rPr>
                <w:rFonts w:ascii="Times New Roman"/>
                <w:b w:val="false"/>
                <w:i w:val="false"/>
                <w:color w:val="000000"/>
                <w:sz w:val="20"/>
              </w:rPr>
              <w:t>үшiншi жасөспiрiмдік разрядтар, біліктiлiгi жоғары және</w:t>
            </w:r>
            <w:r>
              <w:br/>
            </w:r>
            <w:r>
              <w:rPr>
                <w:rFonts w:ascii="Times New Roman"/>
                <w:b w:val="false"/>
                <w:i w:val="false"/>
                <w:color w:val="000000"/>
                <w:sz w:val="20"/>
              </w:rPr>
              <w:t>орта деңгейдегi екiншi санатты жаттықтырушы, біліктiлiгi</w:t>
            </w:r>
            <w:r>
              <w:br/>
            </w:r>
            <w:r>
              <w:rPr>
                <w:rFonts w:ascii="Times New Roman"/>
                <w:b w:val="false"/>
                <w:i w:val="false"/>
                <w:color w:val="000000"/>
                <w:sz w:val="20"/>
              </w:rPr>
              <w:t>жоғары деңгейдегi екiншi санатты нұсқаушы-спортшы, біліктiлiгi</w:t>
            </w:r>
            <w:r>
              <w:br/>
            </w:r>
            <w:r>
              <w:rPr>
                <w:rFonts w:ascii="Times New Roman"/>
                <w:b w:val="false"/>
                <w:i w:val="false"/>
                <w:color w:val="000000"/>
                <w:sz w:val="20"/>
              </w:rPr>
              <w:t>жоғары 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 мемлекеттік көрсетілетін қызмет регламентіне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комиссиясының төрағасы 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w:t>
      </w:r>
      <w:r>
        <w:br/>
      </w:r>
      <w:r>
        <w:rPr>
          <w:rFonts w:ascii="Times New Roman"/>
          <w:b w:val="false"/>
          <w:i w:val="false"/>
          <w:color w:val="000000"/>
          <w:sz w:val="28"/>
        </w:rPr>
        <w:t>
       (спорт түрі)</w:t>
      </w:r>
      <w:r>
        <w:br/>
      </w: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құрметті атағы _________________</w:t>
      </w:r>
      <w:r>
        <w:br/>
      </w:r>
      <w:r>
        <w:rPr>
          <w:rFonts w:ascii="Times New Roman"/>
          <w:b w:val="false"/>
          <w:i w:val="false"/>
          <w:color w:val="000000"/>
          <w:sz w:val="28"/>
        </w:rPr>
        <w:t>
      жұмыс орны, атқаратын қызметі______________________________________</w:t>
      </w:r>
      <w:r>
        <w:br/>
      </w:r>
      <w:r>
        <w:rPr>
          <w:rFonts w:ascii="Times New Roman"/>
          <w:b w:val="false"/>
          <w:i w:val="false"/>
          <w:color w:val="000000"/>
          <w:sz w:val="28"/>
        </w:rPr>
        <w:t>
      жаттықтырушы-оқытушылық жұмыс өтілі_____________________________</w:t>
      </w:r>
      <w:r>
        <w:br/>
      </w:r>
      <w:r>
        <w:rPr>
          <w:rFonts w:ascii="Times New Roman"/>
          <w:b w:val="false"/>
          <w:i w:val="false"/>
          <w:color w:val="000000"/>
          <w:sz w:val="28"/>
        </w:rPr>
        <w:t>
      Маған ____________________________________________________________ беру туралы мәселені қарауыңызды сұраймын.</w:t>
      </w:r>
      <w:r>
        <w:br/>
      </w:r>
      <w:r>
        <w:rPr>
          <w:rFonts w:ascii="Times New Roman"/>
          <w:b w:val="false"/>
          <w:i w:val="false"/>
          <w:color w:val="000000"/>
          <w:sz w:val="28"/>
        </w:rPr>
        <w:t>
      Мына жұмыс нәтижелерін біліктілік санатын беру үшін негіздеме ретінде санаймын: _________________________________________________________</w:t>
      </w:r>
      <w:r>
        <w:br/>
      </w:r>
      <w:r>
        <w:rPr>
          <w:rFonts w:ascii="Times New Roman"/>
          <w:b w:val="false"/>
          <w:i w:val="false"/>
          <w:color w:val="000000"/>
          <w:sz w:val="28"/>
        </w:rPr>
        <w:t>
      Жаттықтырушының, әдіскердің, нұсқаушы-спортшының лауазымдарына арналған біліктілік талаптарымен таныстым ______________________________</w:t>
      </w:r>
      <w:r>
        <w:br/>
      </w:r>
      <w:r>
        <w:rPr>
          <w:rFonts w:ascii="Times New Roman"/>
          <w:b w:val="false"/>
          <w:i w:val="false"/>
          <w:color w:val="000000"/>
          <w:sz w:val="28"/>
        </w:rPr>
        <w:t>
      20___ ж. "___" ______________ ____________________</w:t>
      </w:r>
      <w:r>
        <w:br/>
      </w:r>
      <w:r>
        <w:rPr>
          <w:rFonts w:ascii="Times New Roman"/>
          <w:b w:val="false"/>
          <w:i w:val="false"/>
          <w:color w:val="000000"/>
          <w:sz w:val="28"/>
        </w:rPr>
        <w:t>
       (жеке қолы)</w:t>
      </w:r>
      <w:r>
        <w:br/>
      </w: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________</w:t>
      </w:r>
      <w:r>
        <w:br/>
      </w:r>
      <w:r>
        <w:rPr>
          <w:rFonts w:ascii="Times New Roman"/>
          <w:b w:val="false"/>
          <w:i w:val="false"/>
          <w:color w:val="000000"/>
          <w:sz w:val="28"/>
        </w:rPr>
        <w:t>
      20 __ жылғы "______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 екiншi және</w:t>
            </w:r>
            <w:r>
              <w:br/>
            </w:r>
            <w:r>
              <w:rPr>
                <w:rFonts w:ascii="Times New Roman"/>
                <w:b w:val="false"/>
                <w:i w:val="false"/>
                <w:color w:val="000000"/>
                <w:sz w:val="20"/>
              </w:rPr>
              <w:t>үшiншi жасөспiрiмдік разрядтар, біліктiлiгi жоғары</w:t>
            </w:r>
            <w:r>
              <w:br/>
            </w:r>
            <w:r>
              <w:rPr>
                <w:rFonts w:ascii="Times New Roman"/>
                <w:b w:val="false"/>
                <w:i w:val="false"/>
                <w:color w:val="000000"/>
                <w:sz w:val="20"/>
              </w:rPr>
              <w:t>және орта деңгейдегi екiншi санатты жаттықтырушы,</w:t>
            </w:r>
            <w:r>
              <w:br/>
            </w:r>
            <w:r>
              <w:rPr>
                <w:rFonts w:ascii="Times New Roman"/>
                <w:b w:val="false"/>
                <w:i w:val="false"/>
                <w:color w:val="000000"/>
                <w:sz w:val="20"/>
              </w:rPr>
              <w:t>біліктiлiгi жоғары деңгейдегi екiншi санатты</w:t>
            </w:r>
            <w:r>
              <w:br/>
            </w:r>
            <w:r>
              <w:rPr>
                <w:rFonts w:ascii="Times New Roman"/>
                <w:b w:val="false"/>
                <w:i w:val="false"/>
                <w:color w:val="000000"/>
                <w:sz w:val="20"/>
              </w:rPr>
              <w:t>нұсқаушы-спортшы, біліктiлiгi жоғары және орта деңгейдегi</w:t>
            </w:r>
            <w:r>
              <w:br/>
            </w:r>
            <w:r>
              <w:rPr>
                <w:rFonts w:ascii="Times New Roman"/>
                <w:b w:val="false"/>
                <w:i w:val="false"/>
                <w:color w:val="000000"/>
                <w:sz w:val="20"/>
              </w:rPr>
              <w:t>екiншi санатты әдiскер, спорт төрешiсi спорттық разрядтары</w:t>
            </w:r>
            <w:r>
              <w:br/>
            </w:r>
            <w:r>
              <w:rPr>
                <w:rFonts w:ascii="Times New Roman"/>
                <w:b w:val="false"/>
                <w:i w:val="false"/>
                <w:color w:val="000000"/>
                <w:sz w:val="20"/>
              </w:rPr>
              <w:t>мен санаттарын 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Жаттықтырушының спортшыларды даярлауы туралы анықтама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4820"/>
        <w:gridCol w:w="693"/>
        <w:gridCol w:w="1468"/>
        <w:gridCol w:w="693"/>
        <w:gridCol w:w="694"/>
        <w:gridCol w:w="2110"/>
        <w:gridCol w:w="69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Дайындаған спортшының тегі, аты, әкесінің аты (бар болса)</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Спортшымен жұмыс істеген өтілі</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нәтижесі</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(берілген) орны</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Басшының қолы ____________</w:t>
      </w:r>
      <w:r>
        <w:br/>
      </w:r>
      <w:r>
        <w:rPr>
          <w:rFonts w:ascii="Times New Roman"/>
          <w:b w:val="false"/>
          <w:i w:val="false"/>
          <w:color w:val="000000"/>
          <w:sz w:val="28"/>
        </w:rPr>
        <w:t>
      М.О. 20 ___ ж. "____" ____________</w:t>
      </w:r>
      <w:r>
        <w:br/>
      </w: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облыстық (республикалық маңызы</w:t>
      </w:r>
      <w:r>
        <w:br/>
      </w:r>
      <w:r>
        <w:rPr>
          <w:rFonts w:ascii="Times New Roman"/>
          <w:b w:val="false"/>
          <w:i w:val="false"/>
          <w:color w:val="000000"/>
          <w:sz w:val="28"/>
        </w:rPr>
        <w:t>
      бар қаланың, астананың) басқарма басшысының қолы ____________</w:t>
      </w:r>
      <w:r>
        <w:br/>
      </w:r>
      <w:r>
        <w:rPr>
          <w:rFonts w:ascii="Times New Roman"/>
          <w:b w:val="false"/>
          <w:i w:val="false"/>
          <w:color w:val="000000"/>
          <w:sz w:val="28"/>
        </w:rPr>
        <w:t>
      М.О. 20 ___ ж. "_____"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 екiншi</w:t>
            </w:r>
            <w:r>
              <w:br/>
            </w:r>
            <w:r>
              <w:rPr>
                <w:rFonts w:ascii="Times New Roman"/>
                <w:b w:val="false"/>
                <w:i w:val="false"/>
                <w:color w:val="000000"/>
                <w:sz w:val="20"/>
              </w:rPr>
              <w:t>және үшiншi жасөспiрiмдік разрядтар, біліктiлiгi</w:t>
            </w:r>
            <w:r>
              <w:br/>
            </w:r>
            <w:r>
              <w:rPr>
                <w:rFonts w:ascii="Times New Roman"/>
                <w:b w:val="false"/>
                <w:i w:val="false"/>
                <w:color w:val="000000"/>
                <w:sz w:val="20"/>
              </w:rPr>
              <w:t>жоғары және орта деңгейдегi екiншi санатты жаттықтырушы,</w:t>
            </w:r>
            <w:r>
              <w:br/>
            </w:r>
            <w:r>
              <w:rPr>
                <w:rFonts w:ascii="Times New Roman"/>
                <w:b w:val="false"/>
                <w:i w:val="false"/>
                <w:color w:val="000000"/>
                <w:sz w:val="20"/>
              </w:rPr>
              <w:t>біліктiлiгi жоғары деңгейдегi екiншi санатты нұсқаушы-спортшы, біліктiлiгi жоғары және орта деңгейдегi екiншi санатты әдiскер,</w:t>
            </w:r>
            <w:r>
              <w:br/>
            </w:r>
            <w:r>
              <w:rPr>
                <w:rFonts w:ascii="Times New Roman"/>
                <w:b w:val="false"/>
                <w:i w:val="false"/>
                <w:color w:val="000000"/>
                <w:sz w:val="20"/>
              </w:rPr>
              <w:t>спорт төрешiсi спорттық разрядтары мен санаттарын беру"</w:t>
            </w:r>
            <w:r>
              <w:br/>
            </w:r>
            <w:r>
              <w:rPr>
                <w:rFonts w:ascii="Times New Roman"/>
                <w:b w:val="false"/>
                <w:i w:val="false"/>
                <w:color w:val="000000"/>
                <w:sz w:val="20"/>
              </w:rPr>
              <w:t>мемлекеттік көрсетілетін қызмет регламентіне 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не ұйымының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r>
        <w:br/>
      </w: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r>
        <w:br/>
      </w:r>
      <w:r>
        <w:rPr>
          <w:rFonts w:ascii="Times New Roman"/>
          <w:b w:val="false"/>
          <w:i w:val="false"/>
          <w:color w:val="000000"/>
          <w:sz w:val="28"/>
        </w:rPr>
        <w:t>
       Аты-жөні (ХҚО қызметкері) (қолы)</w:t>
      </w:r>
      <w:r>
        <w:br/>
      </w:r>
      <w:r>
        <w:rPr>
          <w:rFonts w:ascii="Times New Roman"/>
          <w:b w:val="false"/>
          <w:i w:val="false"/>
          <w:color w:val="000000"/>
          <w:sz w:val="28"/>
        </w:rPr>
        <w:t>
       Орындаушы: Т.А.Ә. ____________________</w:t>
      </w:r>
      <w:r>
        <w:br/>
      </w:r>
      <w:r>
        <w:rPr>
          <w:rFonts w:ascii="Times New Roman"/>
          <w:b w:val="false"/>
          <w:i w:val="false"/>
          <w:color w:val="000000"/>
          <w:sz w:val="28"/>
        </w:rPr>
        <w:t>
       Телефоны: ____________________</w:t>
      </w:r>
      <w:r>
        <w:br/>
      </w:r>
      <w:r>
        <w:rPr>
          <w:rFonts w:ascii="Times New Roman"/>
          <w:b w:val="false"/>
          <w:i w:val="false"/>
          <w:color w:val="000000"/>
          <w:sz w:val="28"/>
        </w:rPr>
        <w:t>
       Алды: аты-жөні /көрсетілетін қызметті алушының қолы</w:t>
      </w:r>
      <w:r>
        <w:br/>
      </w:r>
      <w:r>
        <w:rPr>
          <w:rFonts w:ascii="Times New Roman"/>
          <w:b w:val="false"/>
          <w:i w:val="false"/>
          <w:color w:val="000000"/>
          <w:sz w:val="28"/>
        </w:rPr>
        <w:t xml:space="preserve">
       20__ ж. "___" 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 екiншi және</w:t>
            </w:r>
            <w:r>
              <w:br/>
            </w:r>
            <w:r>
              <w:rPr>
                <w:rFonts w:ascii="Times New Roman"/>
                <w:b w:val="false"/>
                <w:i w:val="false"/>
                <w:color w:val="000000"/>
                <w:sz w:val="20"/>
              </w:rPr>
              <w:t>үшiншi жасөспiрiмдік разрядтар, біліктiлiгi жоғары және</w:t>
            </w:r>
            <w:r>
              <w:br/>
            </w:r>
            <w:r>
              <w:rPr>
                <w:rFonts w:ascii="Times New Roman"/>
                <w:b w:val="false"/>
                <w:i w:val="false"/>
                <w:color w:val="000000"/>
                <w:sz w:val="20"/>
              </w:rPr>
              <w:t>орта деңгейдегi екiншi санатты жаттықтырушы, біліктiлiгi</w:t>
            </w:r>
            <w:r>
              <w:br/>
            </w:r>
            <w:r>
              <w:rPr>
                <w:rFonts w:ascii="Times New Roman"/>
                <w:b w:val="false"/>
                <w:i w:val="false"/>
                <w:color w:val="000000"/>
                <w:sz w:val="20"/>
              </w:rPr>
              <w:t>жоғары деңгейдегi екiншi санатты нұсқаушы-спортшы, біліктiлiгi</w:t>
            </w:r>
            <w:r>
              <w:br/>
            </w:r>
            <w:r>
              <w:rPr>
                <w:rFonts w:ascii="Times New Roman"/>
                <w:b w:val="false"/>
                <w:i w:val="false"/>
                <w:color w:val="000000"/>
                <w:sz w:val="20"/>
              </w:rPr>
              <w:t>жоғары 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көрсетілетін қызмет регламентіне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комиссиясының төрағасы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 бойынша</w:t>
      </w:r>
      <w:r>
        <w:br/>
      </w:r>
      <w:r>
        <w:rPr>
          <w:rFonts w:ascii="Times New Roman"/>
          <w:b w:val="false"/>
          <w:i w:val="false"/>
          <w:color w:val="000000"/>
          <w:sz w:val="28"/>
        </w:rPr>
        <w:t>
       (атағы) (спорт түрі)</w:t>
      </w:r>
      <w:r>
        <w:br/>
      </w:r>
      <w:r>
        <w:rPr>
          <w:rFonts w:ascii="Times New Roman"/>
          <w:b w:val="false"/>
          <w:i w:val="false"/>
          <w:color w:val="000000"/>
          <w:sz w:val="28"/>
        </w:rPr>
        <w:t>
       _____________________________________________ қаланың/облыстың</w:t>
      </w:r>
      <w:r>
        <w:br/>
      </w:r>
      <w:r>
        <w:rPr>
          <w:rFonts w:ascii="Times New Roman"/>
          <w:b w:val="false"/>
          <w:i w:val="false"/>
          <w:color w:val="000000"/>
          <w:sz w:val="28"/>
        </w:rPr>
        <w:t>
       (спорттық атағына ұсыныс берілген жер)</w:t>
      </w:r>
      <w:r>
        <w:br/>
      </w:r>
      <w:r>
        <w:rPr>
          <w:rFonts w:ascii="Times New Roman"/>
          <w:b w:val="false"/>
          <w:i w:val="false"/>
          <w:color w:val="000000"/>
          <w:sz w:val="28"/>
        </w:rPr>
        <w:t>
      тұрғыны __________________________ жоғалуына байланысты куәлікті</w:t>
      </w:r>
      <w:r>
        <w:br/>
      </w:r>
      <w:r>
        <w:rPr>
          <w:rFonts w:ascii="Times New Roman"/>
          <w:b w:val="false"/>
          <w:i w:val="false"/>
          <w:color w:val="000000"/>
          <w:sz w:val="28"/>
        </w:rPr>
        <w:t>
       (спорттық атақ берілген жылды шамамен көрсету)</w:t>
      </w:r>
      <w:r>
        <w:br/>
      </w:r>
      <w:r>
        <w:rPr>
          <w:rFonts w:ascii="Times New Roman"/>
          <w:b w:val="false"/>
          <w:i w:val="false"/>
          <w:color w:val="000000"/>
          <w:sz w:val="28"/>
        </w:rPr>
        <w:t>
      жаңадан беруді сұраймын.</w:t>
      </w:r>
      <w:r>
        <w:br/>
      </w:r>
      <w:r>
        <w:rPr>
          <w:rFonts w:ascii="Times New Roman"/>
          <w:b w:val="false"/>
          <w:i w:val="false"/>
          <w:color w:val="000000"/>
          <w:sz w:val="28"/>
        </w:rPr>
        <w:t>
      20___ ж. "___" ______________ ____________________</w:t>
      </w:r>
      <w:r>
        <w:br/>
      </w:r>
      <w:r>
        <w:rPr>
          <w:rFonts w:ascii="Times New Roman"/>
          <w:b w:val="false"/>
          <w:i w:val="false"/>
          <w:color w:val="000000"/>
          <w:sz w:val="28"/>
        </w:rPr>
        <w:t>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 екiншi және</w:t>
            </w:r>
            <w:r>
              <w:br/>
            </w:r>
            <w:r>
              <w:rPr>
                <w:rFonts w:ascii="Times New Roman"/>
                <w:b w:val="false"/>
                <w:i w:val="false"/>
                <w:color w:val="000000"/>
                <w:sz w:val="20"/>
              </w:rPr>
              <w:t>үшiншi жасөспiрiмдік разрядтар, біліктiлiгi жоғары</w:t>
            </w:r>
            <w:r>
              <w:br/>
            </w:r>
            <w:r>
              <w:rPr>
                <w:rFonts w:ascii="Times New Roman"/>
                <w:b w:val="false"/>
                <w:i w:val="false"/>
                <w:color w:val="000000"/>
                <w:sz w:val="20"/>
              </w:rPr>
              <w:t>және орта деңгейдегi екiншi санатты жаттықтырушы,</w:t>
            </w:r>
            <w:r>
              <w:br/>
            </w:r>
            <w:r>
              <w:rPr>
                <w:rFonts w:ascii="Times New Roman"/>
                <w:b w:val="false"/>
                <w:i w:val="false"/>
                <w:color w:val="000000"/>
                <w:sz w:val="20"/>
              </w:rPr>
              <w:t>біліктiлiгi жоғары деңгейдегi екiншi санатты</w:t>
            </w:r>
            <w:r>
              <w:br/>
            </w:r>
            <w:r>
              <w:rPr>
                <w:rFonts w:ascii="Times New Roman"/>
                <w:b w:val="false"/>
                <w:i w:val="false"/>
                <w:color w:val="000000"/>
                <w:sz w:val="20"/>
              </w:rPr>
              <w:t>нұсқаушы-спортшы, біліктiлiгi жоғары және орта</w:t>
            </w:r>
            <w:r>
              <w:br/>
            </w:r>
            <w:r>
              <w:rPr>
                <w:rFonts w:ascii="Times New Roman"/>
                <w:b w:val="false"/>
                <w:i w:val="false"/>
                <w:color w:val="000000"/>
                <w:sz w:val="20"/>
              </w:rPr>
              <w:t>деңгейдегi екiншi санатты әдiскер, спорт төрешiсi</w:t>
            </w:r>
            <w:r>
              <w:br/>
            </w:r>
            <w:r>
              <w:rPr>
                <w:rFonts w:ascii="Times New Roman"/>
                <w:b w:val="false"/>
                <w:i w:val="false"/>
                <w:color w:val="000000"/>
                <w:sz w:val="20"/>
              </w:rPr>
              <w:t>спорттық разрядтары мен санаттарын беру" мемлекеттік</w:t>
            </w:r>
            <w:r>
              <w:br/>
            </w:r>
            <w:r>
              <w:rPr>
                <w:rFonts w:ascii="Times New Roman"/>
                <w:b w:val="false"/>
                <w:i w:val="false"/>
                <w:color w:val="000000"/>
                <w:sz w:val="20"/>
              </w:rPr>
              <w:t>көрсетілетін қызмет регламентіне 6-қосымша</w:t>
            </w:r>
          </w:p>
        </w:tc>
      </w:tr>
    </w:tbl>
    <w:p>
      <w:pPr>
        <w:spacing w:after="0"/>
        <w:ind w:left="0"/>
        <w:jc w:val="left"/>
      </w:pPr>
      <w:r>
        <w:rPr>
          <w:rFonts w:ascii="Times New Roman"/>
          <w:b/>
          <w:i w:val="false"/>
          <w:color w:val="000000"/>
        </w:rPr>
        <w:t xml:space="preserve"> Мемлекеттік қызмет көрсету бизнес-үдерістерінің</w:t>
      </w:r>
      <w:r>
        <w:br/>
      </w:r>
      <w:r>
        <w:rPr>
          <w:rFonts w:ascii="Times New Roman"/>
          <w:b/>
          <w:i w:val="false"/>
          <w:color w:val="000000"/>
        </w:rPr>
        <w:t>Анықтамалығы</w:t>
      </w:r>
      <w:r>
        <w:br/>
      </w:r>
      <w:r>
        <w:rPr>
          <w:rFonts w:ascii="Times New Roman"/>
          <w:b/>
          <w:i w:val="false"/>
          <w:color w:val="000000"/>
        </w:rPr>
        <w:t>("Екiншi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w:t>
      </w:r>
    </w:p>
    <w:p>
      <w:pPr>
        <w:spacing w:after="0"/>
        <w:ind w:left="0"/>
        <w:jc w:val="left"/>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391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