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9c4" w14:textId="605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3 қыркүйектегі N 322 қаулысы. Солтүстік Қазақстан облысының Әділет департаментінде 2014 жылғы 18 қыркүйекте N 2937 болып тіркелді. Күші жойылды - Солтүстік Қазақстан облысы әкімдігінің 2015 жылғы 7 желтоқсандағы N 468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7.12.2015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468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 қаулысымен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тыңайтқыштардың 1 тоннасына (литріне,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берушіден және (немесе) шетелдік тыңайтқыш өндірушілерден сатып алынған тыңайтқыштардың 1 тоннасына (литріне, килограмына)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"2014 жылға арналған басым дақылдарының тізбесін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нормаларын белгілеу туралы" Солтүстік Қазақстан облысы әкімдігінің 2014 жылғы 21 мамырдағы № 143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3 маусымда "Солтүстік Қазақстан" газетінде жарияланды, Нормативтік құқықтық актілерді мемлекеттік тіркеу тізілімінде № 2802 болып тіркелді)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65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"Суперфос-NS" азотты-күкіртті супрефосы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(P2О5-15%, N-2-4%, К2О-2-4%)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 – Калийлі тыңайтқыш (Тукоқоспалар NPК)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–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– 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 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түріндегі микроэлементтердің суда еритін қоспасы (Mn-4%. Fe-4%. Cu-1.5%. B-0.5%. 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 Mn-0.5%; 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NPК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Өндiрушiлер сатқан тыңайтқыштардың 1 тоннасына (литрiне, килограмына) субсидиялар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Солтүстік Қазақстан облысы әкімдігінің 09.04.2015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379"/>
        <w:gridCol w:w="258"/>
        <w:gridCol w:w="982"/>
        <w:gridCol w:w="199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азотты-күкіртті супрефосы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 , N-2-4%, К2О 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 (Тукоқоспалар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YaraLivaCalcinit Кальций Нитраты суда еритін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14-11-31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-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Солтүстік Қазақстан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684"/>
        <w:gridCol w:w="166"/>
        <w:gridCol w:w="632"/>
        <w:gridCol w:w="128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Капролактамды 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ЕДТА mix хелат түріндегі микроэлементтердің суда еритін қоспасы (Mn-4%. Fe-4%. Cu-1.5%. B-0.5%.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MgO-0,2;Mn-0.5%;Zn-0,2%)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MKP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