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a136" w14:textId="e0aa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11 тамыздағы № 286 қаулысы. Солтүстік Қазақстан облысының Әділет департаментінде 2014 жылғы 5 қыркуйекте N 2930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4)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xml:space="preserve">
      5)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6)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11 тамыздағы</w:t>
            </w:r>
            <w:r>
              <w:br/>
            </w:r>
            <w:r>
              <w:rPr>
                <w:rFonts w:ascii="Times New Roman"/>
                <w:b w:val="false"/>
                <w:i w:val="false"/>
                <w:color w:val="000000"/>
                <w:sz w:val="20"/>
              </w:rPr>
              <w:t>№ 286 қаулысымен бекітілген</w:t>
            </w:r>
          </w:p>
        </w:tc>
      </w:tr>
    </w:tbl>
    <w:bookmarkStart w:name="z6" w:id="0"/>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"Мектепке дейінгі білім беру ұйымдарына құжаттарды қабылдау және балаларды қабылдау" мемлекеттік көрсетілетін қызметін (бұдан әрі – мемлекеттік көрсетілетін қызмет)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9 маусымдағы № 633 қаулысымен бекітілген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барлық үлгідегі және түрдегі мектепке дейінгі ұйымдар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баланың ата-анасының бірінің немесе заңды өкілінің өтініші негізінде баланы мектепке дейінгі ұйымға қабылдау.</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және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5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баланы мектепке дейінгі ұйымға қабылдау туралы бұйрық жобасы түріндегі мемлекеттік қызметті көрсету нәтижесі жобасын дайындайды. Баланы мектепке дейінгі ұйымға қабылдау туралы бұйрық жобасын көрсетілетін қызметті берушінің басшылығына береді, 10 минут ішінде.</w:t>
      </w:r>
      <w:r>
        <w:br/>
      </w:r>
      <w:r>
        <w:rPr>
          <w:rFonts w:ascii="Times New Roman"/>
          <w:b w:val="false"/>
          <w:i w:val="false"/>
          <w:color w:val="000000"/>
          <w:sz w:val="28"/>
        </w:rPr>
        <w:t>
      4) көрсетілетін қызметті берушінің басшылығы шешім қабылдайды және баланы мектепке дейінгі ұйымға қабылдау туралы бұйрық жобасына қол қояды және көрсетілетін қызметті берушінің кеңсесіне береді, 5 минут ішінде;</w:t>
      </w:r>
      <w:r>
        <w:br/>
      </w:r>
      <w:r>
        <w:rPr>
          <w:rFonts w:ascii="Times New Roman"/>
          <w:b w:val="false"/>
          <w:i w:val="false"/>
          <w:color w:val="000000"/>
          <w:sz w:val="28"/>
        </w:rPr>
        <w:t>
      5) көрсетілетін қызметті берушінің кеңсесі баланы мектепке дейінгі ұйымға қабылдау туралы бұйрық көшірмесін көрсетілетін қызметті алушыға береді, 5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баланы мектепке дейінгі ұйымға қабылдау туралы бұйрық жобасы;</w:t>
      </w:r>
      <w:r>
        <w:br/>
      </w:r>
      <w:r>
        <w:rPr>
          <w:rFonts w:ascii="Times New Roman"/>
          <w:b w:val="false"/>
          <w:i w:val="false"/>
          <w:color w:val="000000"/>
          <w:sz w:val="28"/>
        </w:rPr>
        <w:t>
      4) көрсетілетін қызметті беруші басшысының баланы мектепке дейінгі ұйымға қабылдау туралы бұйрық жобасына қол қоюы;</w:t>
      </w:r>
      <w:r>
        <w:br/>
      </w:r>
      <w:r>
        <w:rPr>
          <w:rFonts w:ascii="Times New Roman"/>
          <w:b w:val="false"/>
          <w:i w:val="false"/>
          <w:color w:val="000000"/>
          <w:sz w:val="28"/>
        </w:rPr>
        <w:t>
      5) қол қойылған баланы мектепке дейінгі ұйымға қабылдау туралы бұйрық, оның көшірмесін көрсетілетін қызметті алушыға беру.</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және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 сетілетін қызметті берушінің жауапты орындаушысына құжаттар топтамасын береді, 5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баланы мектепке дейінгі ұйымға қабылдау туралы бұйрық жобасы түріндегі мемлекеттік қызметті көрсету нәтижесі жобасын дайындайды. Баланы мектепке дейінгі ұйымға қабылдау туралы бұйрық жобасын көрсетілетін қызметті берушінің басшылығына береді, 10 минут ішінде.</w:t>
      </w:r>
      <w:r>
        <w:br/>
      </w:r>
      <w:r>
        <w:rPr>
          <w:rFonts w:ascii="Times New Roman"/>
          <w:b w:val="false"/>
          <w:i w:val="false"/>
          <w:color w:val="000000"/>
          <w:sz w:val="28"/>
        </w:rPr>
        <w:t>
      4) көрсетілетін қызметті берушінің басшылығы шешім қабылдайды және баланы мектепке дейінгі ұйымға қабылдау туралы бұйрық жобасына қол қояды және көрсетілетін қызметті берушінің кеңсесіне береді, 5 минут ішінде;</w:t>
      </w:r>
      <w:r>
        <w:br/>
      </w:r>
      <w:r>
        <w:rPr>
          <w:rFonts w:ascii="Times New Roman"/>
          <w:b w:val="false"/>
          <w:i w:val="false"/>
          <w:color w:val="000000"/>
          <w:sz w:val="28"/>
        </w:rPr>
        <w:t>
      5) көрсетілетін қызметті берушінің кеңсесі баланы мектепке дейінгі ұйымға қабылдау туралы бұйрық көшірмесін көрсетілетін қызметті алушыға береді, 5 минут ішінде.</w:t>
      </w:r>
      <w:r>
        <w:br/>
      </w:r>
      <w:r>
        <w:rPr>
          <w:rFonts w:ascii="Times New Roman"/>
          <w:b w:val="false"/>
          <w:i w:val="false"/>
          <w:color w:val="000000"/>
          <w:sz w:val="28"/>
        </w:rPr>
        <w:t>
      Рәсімдердің (іс-әрекеттің) реттілігі осы мемлекеттік қызмет регламентіне қосымшаға сәйкес, мемлекеттік қызмет көрсету бизнес-үдерістерінің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бизнес-үдерістердің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11 тамыздағы</w:t>
            </w:r>
            <w:r>
              <w:br/>
            </w:r>
            <w:r>
              <w:rPr>
                <w:rFonts w:ascii="Times New Roman"/>
                <w:b w:val="false"/>
                <w:i w:val="false"/>
                <w:color w:val="000000"/>
                <w:sz w:val="20"/>
              </w:rPr>
              <w:t>№ 286 қаулысымен бекітілген</w:t>
            </w:r>
          </w:p>
        </w:tc>
      </w:tr>
    </w:tbl>
    <w:bookmarkStart w:name="z20" w:id="3"/>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w:t>
      </w:r>
      <w:r>
        <w:br/>
      </w:r>
      <w:r>
        <w:rPr>
          <w:rFonts w:ascii="Times New Roman"/>
          <w:b/>
          <w:i w:val="false"/>
          <w:color w:val="000000"/>
        </w:rPr>
        <w:t>1. 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қызметін (бұдан әрі – мемлекеттік көрсетілетін қызмет)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9 маусымдағы № 633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Республикасының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бастауыш, негізгі орта, жалпы орта білім беру ұйымына қабылдау туралы бұйрық.</w:t>
      </w:r>
      <w:r>
        <w:br/>
      </w:r>
      <w:r>
        <w:rPr>
          <w:rFonts w:ascii="Times New Roman"/>
          <w:b w:val="false"/>
          <w:i w:val="false"/>
          <w:color w:val="000000"/>
          <w:sz w:val="28"/>
        </w:rPr>
        <w:t>
      Көрсетілетін қызметті берушіге жүгінген кезде мемлекеттік қызмет көрсету нәтижесі қағаз жеткізгіште ресімделеді.</w:t>
      </w:r>
      <w:r>
        <w:br/>
      </w:r>
      <w:r>
        <w:rPr>
          <w:rFonts w:ascii="Times New Roman"/>
          <w:b w:val="false"/>
          <w:i w:val="false"/>
          <w:color w:val="000000"/>
          <w:sz w:val="28"/>
        </w:rPr>
        <w:t>
      Портал арқылы жүгінген кезде көрсетілетін қызметті алушының "жеке кабинетіне" білім беру ұйымына қабылданғаны туралы, көрсетілетін қызметті берушінің электрондық цифрлық қолтаңбасы (бұдан әрі – ЭЦҚ) қойылған электрондық құжат нысанында хабарлама келеді.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xml:space="preserve">
      1) көрселетін қызметті берушінің кеңсесі құжаттар топтамасын қабылдауды, оларды тіркеуді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құжаттардың қабылданғаны туралы қолхат беруді жүзеге асырады, 10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5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дайындайды:</w:t>
      </w:r>
      <w:r>
        <w:br/>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бірінші сыныпқа – 1 шілдеден бастап 30 тамыз аралығында.</w:t>
      </w:r>
      <w:r>
        <w:br/>
      </w:r>
      <w:r>
        <w:rPr>
          <w:rFonts w:ascii="Times New Roman"/>
          <w:b w:val="false"/>
          <w:i w:val="false"/>
          <w:color w:val="000000"/>
          <w:sz w:val="28"/>
        </w:rPr>
        <w:t>
      Мемлекеттік қызмет көрсету нәтижесі жобасын көрсетілетін қызметті берушінің басшылығына қол қою үшін береді, 5 минут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нәтижесін көрсетілетін қызметті берушінің кеңсесіне береді, 1 сағат ішінде;</w:t>
      </w:r>
      <w:r>
        <w:br/>
      </w: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береді, 5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мемлекеттік қызмет көрсету нәтижесі жобасы;</w:t>
      </w:r>
      <w:r>
        <w:br/>
      </w:r>
      <w:r>
        <w:rPr>
          <w:rFonts w:ascii="Times New Roman"/>
          <w:b w:val="false"/>
          <w:i w:val="false"/>
          <w:color w:val="000000"/>
          <w:sz w:val="28"/>
        </w:rPr>
        <w:t>
      4) көрсетілетін қызметті беруші басшысының мемлекеттік қызмет көрсету нәтижесі жобасына қол қоюы;</w:t>
      </w:r>
      <w:r>
        <w:br/>
      </w:r>
      <w:r>
        <w:rPr>
          <w:rFonts w:ascii="Times New Roman"/>
          <w:b w:val="false"/>
          <w:i w:val="false"/>
          <w:color w:val="000000"/>
          <w:sz w:val="28"/>
        </w:rPr>
        <w:t>
      5) қол қойылған мемлекеттік қызмет көрсету нәтижесі жобасы, оны көрсетілетін қызметті алушыға беру.</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xml:space="preserve">
      1) көрселетін қызметті берушінің кеңсесі құжаттар топтамасын қабылдауды, оларды тіркеуді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құжаттардың қабылданғаны туралы қолхат беруді жүзеге асырады, 10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5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 жобасын дайындайды:</w:t>
      </w:r>
      <w:r>
        <w:br/>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бірінші сыныпқа – 1 шілдеден бастап 30 тамыз аралығында.</w:t>
      </w:r>
      <w:r>
        <w:br/>
      </w:r>
      <w:r>
        <w:rPr>
          <w:rFonts w:ascii="Times New Roman"/>
          <w:b w:val="false"/>
          <w:i w:val="false"/>
          <w:color w:val="000000"/>
          <w:sz w:val="28"/>
        </w:rPr>
        <w:t>
      Мемлекеттік қызмет көрсету нәтижесі жобасын көрсетілетін қызметті берушінің басшылығына қол қою үшін береді, 5 минут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нәтижесін көрсетілетін қызметті берушінің кеңсесіне береді, 1 сағат ішінде;</w:t>
      </w:r>
      <w:r>
        <w:br/>
      </w: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береді, 5 минут ішінде.</w:t>
      </w:r>
      <w:r>
        <w:br/>
      </w:r>
      <w:r>
        <w:rPr>
          <w:rFonts w:ascii="Times New Roman"/>
          <w:b w:val="false"/>
          <w:i w:val="false"/>
          <w:color w:val="000000"/>
          <w:sz w:val="28"/>
        </w:rPr>
        <w:t xml:space="preserve">
      Рәсімнің (іс-әрекеттің) реттілігінің сипаттамасы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 бизнес-үдерісінің анықтамалығында көрсетілген.</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4. Мемлекеттік қызмет көрсету үдерісінде ақпараттық жүйелерді қолдану тәртібінің сипаттамасы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көрсеткен кезде жүгіну тәртібінің және көрсетілетін қызметті алушының және көрсетілетін қызметті берушінің рәсімдерінің (іс-әрекеттерінің) реттілігінің сипаттамасы.</w:t>
      </w:r>
      <w:r>
        <w:br/>
      </w: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(авторландыруды) жүзеге асырады;</w:t>
      </w:r>
      <w:r>
        <w:br/>
      </w:r>
      <w:r>
        <w:rPr>
          <w:rFonts w:ascii="Times New Roman"/>
          <w:b w:val="false"/>
          <w:i w:val="false"/>
          <w:color w:val="000000"/>
          <w:sz w:val="28"/>
        </w:rPr>
        <w:t xml:space="preserve">
      2) көрсетілетін қызметті алушы электрондық мемлекеттік қызметті таңдайды, электрондық сұраныс жолдарын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r>
        <w:br/>
      </w: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сұранысты куәландыру;</w:t>
      </w:r>
      <w:r>
        <w:br/>
      </w:r>
      <w:r>
        <w:rPr>
          <w:rFonts w:ascii="Times New Roman"/>
          <w:b w:val="false"/>
          <w:i w:val="false"/>
          <w:color w:val="000000"/>
          <w:sz w:val="28"/>
        </w:rPr>
        <w:t>
      4) көрсетілетін қызметті берушінің электрондық сұранысты өңдеуі (тексеру, тіркеу);</w:t>
      </w:r>
      <w:r>
        <w:br/>
      </w:r>
      <w:r>
        <w:rPr>
          <w:rFonts w:ascii="Times New Roman"/>
          <w:b w:val="false"/>
          <w:i w:val="false"/>
          <w:color w:val="000000"/>
          <w:sz w:val="28"/>
        </w:rPr>
        <w:t>
      5) көрсетілетін қызметті алушының жеке кабинетінде мемлекетік көрсетілетін қызметті алу тарихында көрсетілетін қызметті алушының электрондық сұрауының мәртебесі және мемлекеттік көрсетілетін қызмет көрсетудің мерзімі туралы хабарламаны алуы;</w:t>
      </w:r>
      <w:r>
        <w:br/>
      </w:r>
      <w:r>
        <w:rPr>
          <w:rFonts w:ascii="Times New Roman"/>
          <w:b w:val="false"/>
          <w:i w:val="false"/>
          <w:color w:val="000000"/>
          <w:sz w:val="28"/>
        </w:rPr>
        <w:t>
      6) көрсетілетін қызметті берушінің электрондық цифрлық қолтаңбасы қойылған электрондық құжат түріндегі мемлекеттік қызметті көрсету нәтижесін көрсетілетін қызметті алушының "жеке кабинетіне" жолдауы;</w:t>
      </w:r>
      <w:r>
        <w:br/>
      </w:r>
      <w:r>
        <w:rPr>
          <w:rFonts w:ascii="Times New Roman"/>
          <w:b w:val="false"/>
          <w:i w:val="false"/>
          <w:color w:val="000000"/>
          <w:sz w:val="28"/>
        </w:rPr>
        <w:t>
      7) көрсетілетін қызметті алушының мемлекеттік қызметтің нәтижесін көрсетілетін қызметті алушының жеке кабинетінің мемлекеттік қызметті алу тарихынан алуы, өтінішті жолдаған уақыттан 5 жұмыс күні ішінде.</w:t>
      </w:r>
      <w:r>
        <w:br/>
      </w:r>
      <w:r>
        <w:rPr>
          <w:rFonts w:ascii="Times New Roman"/>
          <w:b w:val="false"/>
          <w:i w:val="false"/>
          <w:color w:val="000000"/>
          <w:sz w:val="28"/>
        </w:rPr>
        <w:t xml:space="preserve">
      Мемлекеттік қызметті көрсетуге тартылған ақпараттық жүйелердің портал арқылы функционалдық өзара іс-әрекетінің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 –үдерісінің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w:t>
            </w:r>
            <w:r>
              <w:br/>
            </w:r>
            <w:r>
              <w:rPr>
                <w:rFonts w:ascii="Times New Roman"/>
                <w:b w:val="false"/>
                <w:i w:val="false"/>
                <w:color w:val="000000"/>
                <w:sz w:val="20"/>
              </w:rPr>
              <w:t>білім берудің жалпы білім беретін</w:t>
            </w:r>
            <w:r>
              <w:br/>
            </w:r>
            <w:r>
              <w:rPr>
                <w:rFonts w:ascii="Times New Roman"/>
                <w:b w:val="false"/>
                <w:i w:val="false"/>
                <w:color w:val="000000"/>
                <w:sz w:val="20"/>
              </w:rPr>
              <w:t>бағдарламалары 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 құжаттарды қабылдау</w:t>
            </w:r>
            <w:r>
              <w:br/>
            </w:r>
            <w:r>
              <w:rPr>
                <w:rFonts w:ascii="Times New Roman"/>
                <w:b w:val="false"/>
                <w:i w:val="false"/>
                <w:color w:val="000000"/>
                <w:sz w:val="20"/>
              </w:rPr>
              <w:t>және оқуға қабылдау" мемлекеттік көрсетілетін</w:t>
            </w:r>
            <w:r>
              <w:br/>
            </w:r>
            <w:r>
              <w:rPr>
                <w:rFonts w:ascii="Times New Roman"/>
                <w:b w:val="false"/>
                <w:i w:val="false"/>
                <w:color w:val="000000"/>
                <w:sz w:val="20"/>
              </w:rPr>
              <w:t>қызмет регламентіне 1-қосымша</w:t>
            </w:r>
          </w:p>
        </w:tc>
      </w:tr>
    </w:tbl>
    <w:bookmarkStart w:name="z35" w:id="7"/>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w:t>
            </w:r>
            <w:r>
              <w:br/>
            </w:r>
            <w:r>
              <w:rPr>
                <w:rFonts w:ascii="Times New Roman"/>
                <w:b w:val="false"/>
                <w:i w:val="false"/>
                <w:color w:val="000000"/>
                <w:sz w:val="20"/>
              </w:rPr>
              <w:t>берудің жалпы білім беретін бағдарламалары</w:t>
            </w:r>
            <w:r>
              <w:br/>
            </w:r>
            <w:r>
              <w:rPr>
                <w:rFonts w:ascii="Times New Roman"/>
                <w:b w:val="false"/>
                <w:i w:val="false"/>
                <w:color w:val="000000"/>
                <w:sz w:val="20"/>
              </w:rPr>
              <w:t>бойынша оқыту үшін ведомстволық бағыныстылығына</w:t>
            </w:r>
            <w:r>
              <w:br/>
            </w:r>
            <w:r>
              <w:rPr>
                <w:rFonts w:ascii="Times New Roman"/>
                <w:b w:val="false"/>
                <w:i w:val="false"/>
                <w:color w:val="000000"/>
                <w:sz w:val="20"/>
              </w:rPr>
              <w:t>қарамастан білім беру ұйымдарына құжаттарды қабылдау</w:t>
            </w:r>
            <w:r>
              <w:br/>
            </w:r>
            <w:r>
              <w:rPr>
                <w:rFonts w:ascii="Times New Roman"/>
                <w:b w:val="false"/>
                <w:i w:val="false"/>
                <w:color w:val="000000"/>
                <w:sz w:val="20"/>
              </w:rPr>
              <w:t>және оқуға қабылдау"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Портал арқылы мемлекеттік қызмет көрсетудің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11 тамыздағы</w:t>
            </w:r>
            <w:r>
              <w:br/>
            </w:r>
            <w:r>
              <w:rPr>
                <w:rFonts w:ascii="Times New Roman"/>
                <w:b w:val="false"/>
                <w:i w:val="false"/>
                <w:color w:val="000000"/>
                <w:sz w:val="20"/>
              </w:rPr>
              <w:t>№ 286 қаулысымен бекітілген</w:t>
            </w:r>
          </w:p>
        </w:tc>
      </w:tr>
    </w:tbl>
    <w:bookmarkStart w:name="z38" w:id="8"/>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қызметін (бұдан әрі – мемлекеттік көрсетілетін қызмет)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9 маусымдағы № 633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құжаттарды қабылдау туралы қолхат (еркін нысанда).</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43" w:id="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көрсетілетін қызметті берушінің кеңсесі көрсетілетін қызметті алушы ұсынған құжаттар топтамасын қабылдауды жүзеге асырады, оларды тіркейді, 5 минут ішінде. Құжаттардың қабылданғаны туралы қолхат дайындайды (еркін нысанда) және оны көрсетілетін қызметті алушыға береді, 10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орындауды бастауға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кұжаттар топтамасын тіркеу;</w:t>
      </w:r>
      <w:r>
        <w:br/>
      </w:r>
      <w:r>
        <w:rPr>
          <w:rFonts w:ascii="Times New Roman"/>
          <w:b w:val="false"/>
          <w:i w:val="false"/>
          <w:color w:val="000000"/>
          <w:sz w:val="28"/>
        </w:rPr>
        <w:t>
      2) кұжаттардың қабылданғаны туралы қолхатты (еркін нысанда) көрсетілетін қызметті алушыға беру.</w:t>
      </w:r>
      <w:r>
        <w:br/>
      </w:r>
      <w:r>
        <w:rPr>
          <w:rFonts w:ascii="Times New Roman"/>
          <w:b w:val="false"/>
          <w:i w:val="false"/>
          <w:color w:val="000000"/>
          <w:sz w:val="28"/>
        </w:rPr>
        <w:t>
</w:t>
      </w:r>
    </w:p>
    <w:bookmarkStart w:name="z47" w:id="1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8. Әрбір рәсімнің (іс-әрекеттің) ұзақтығы көрсетілген құрылымдық бөлімшелер (қызметкерлер) арасындағы рәсімнің (іс-әрекеттің) реттілігінің сипаттамасы:</w:t>
      </w:r>
      <w:r>
        <w:br/>
      </w:r>
      <w:r>
        <w:rPr>
          <w:rFonts w:ascii="Times New Roman"/>
          <w:b w:val="false"/>
          <w:i w:val="false"/>
          <w:color w:val="000000"/>
          <w:sz w:val="28"/>
        </w:rPr>
        <w:t>
      көрсетілетін қызметті берушінің кеңсесі көрсетілетін қызметті алушы ұсынған құжаттар топтамасын қабылдауды жүзеге асырады, оларды тіркейді, 5 минут ішінде. Құжаттардың қабылданғаны туралы қолхат дайындайды (еркін нысанда) және оны көрсетілетін қызметті алушыға береді, 10 минут ішінде.</w:t>
      </w:r>
      <w:r>
        <w:br/>
      </w:r>
      <w:r>
        <w:rPr>
          <w:rFonts w:ascii="Times New Roman"/>
          <w:b w:val="false"/>
          <w:i w:val="false"/>
          <w:color w:val="000000"/>
          <w:sz w:val="28"/>
        </w:rPr>
        <w:t xml:space="preserve">
      Рәсімдердің (іс-әрекеттің) реттілігі осы мемлекеттік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w:t>
            </w:r>
            <w:r>
              <w:br/>
            </w:r>
            <w:r>
              <w:rPr>
                <w:rFonts w:ascii="Times New Roman"/>
                <w:b w:val="false"/>
                <w:i w:val="false"/>
                <w:color w:val="000000"/>
                <w:sz w:val="20"/>
              </w:rPr>
              <w:t>білім беру ұйымдарына денсаулығына</w:t>
            </w:r>
            <w:r>
              <w:br/>
            </w:r>
            <w:r>
              <w:rPr>
                <w:rFonts w:ascii="Times New Roman"/>
                <w:b w:val="false"/>
                <w:i w:val="false"/>
                <w:color w:val="000000"/>
                <w:sz w:val="20"/>
              </w:rPr>
              <w:t>байланысты ұзақ уақыт бойы бара алмайтын</w:t>
            </w:r>
            <w:r>
              <w:br/>
            </w:r>
            <w:r>
              <w:rPr>
                <w:rFonts w:ascii="Times New Roman"/>
                <w:b w:val="false"/>
                <w:i w:val="false"/>
                <w:color w:val="000000"/>
                <w:sz w:val="20"/>
              </w:rPr>
              <w:t>балаларды үйде жеке тегін оқытуды ұйымдастыру</w:t>
            </w:r>
            <w:r>
              <w:br/>
            </w:r>
            <w:r>
              <w:rPr>
                <w:rFonts w:ascii="Times New Roman"/>
                <w:b w:val="false"/>
                <w:i w:val="false"/>
                <w:color w:val="000000"/>
                <w:sz w:val="20"/>
              </w:rPr>
              <w:t>үшін құжаттарды қабылдау"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br/>
            </w:r>
            <w:r>
              <w:rPr>
                <w:rFonts w:ascii="Times New Roman"/>
                <w:b w:val="false"/>
                <w:i w:val="false"/>
                <w:color w:val="000000"/>
                <w:sz w:val="20"/>
              </w:rPr>
              <w:t>2014 жылғы 11 тамыздағы</w:t>
            </w:r>
            <w:r>
              <w:br/>
            </w:r>
            <w:r>
              <w:rPr>
                <w:rFonts w:ascii="Times New Roman"/>
                <w:b w:val="false"/>
                <w:i w:val="false"/>
                <w:color w:val="000000"/>
                <w:sz w:val="20"/>
              </w:rPr>
              <w:t>№ 286 қаулысымен бекітілген</w:t>
            </w:r>
          </w:p>
        </w:tc>
      </w:tr>
    </w:tbl>
    <w:bookmarkStart w:name="z52" w:id="11"/>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r>
        <w:br/>
      </w:r>
      <w:r>
        <w:rPr>
          <w:rFonts w:ascii="Times New Roman"/>
          <w:b/>
          <w:i w:val="false"/>
          <w:color w:val="000000"/>
        </w:rPr>
        <w:t>1. Жалпы ережелер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 (бұдан әрі – мемлекеттік көрсетілетін қызмет)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9 маусымдағы № 633 қаулысымен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(бұжан әрі – Стандарт) сәйкес, арнайы білім беру ұйымдары,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r>
        <w:br/>
      </w:r>
      <w:r>
        <w:rPr>
          <w:rFonts w:ascii="Times New Roman"/>
          <w:b w:val="false"/>
          <w:i w:val="false"/>
          <w:color w:val="000000"/>
          <w:sz w:val="28"/>
        </w:rPr>
        <w:t>
</w:t>
      </w:r>
    </w:p>
    <w:bookmarkStart w:name="z57" w:id="1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10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30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 жобасын дайындайды:</w:t>
      </w:r>
      <w:r>
        <w:br/>
      </w: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w:t>
      </w:r>
      <w:r>
        <w:br/>
      </w:r>
      <w:r>
        <w:rPr>
          <w:rFonts w:ascii="Times New Roman"/>
          <w:b w:val="false"/>
          <w:i w:val="false"/>
          <w:color w:val="000000"/>
          <w:sz w:val="28"/>
        </w:rPr>
        <w:t>
      бірінші сыныпқа – 1 шілдеден бастап 30 тамыз аралығында;</w:t>
      </w:r>
      <w:r>
        <w:br/>
      </w:r>
      <w:r>
        <w:rPr>
          <w:rFonts w:ascii="Times New Roman"/>
          <w:b w:val="false"/>
          <w:i w:val="false"/>
          <w:color w:val="000000"/>
          <w:sz w:val="28"/>
        </w:rPr>
        <w:t>
      Мемлекеттік қызмет көрсету нәтижесі жобасын көрсетілетін қызметті берушінің басшылығына қол қою үшін береді, 10 минут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нәтижесін көрсетілетін қызметті берушінің кеңсесіне береді, 1 сағат ішінде;</w:t>
      </w:r>
      <w:r>
        <w:br/>
      </w: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береді, 5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мемлекеттік қызмет көрсету нәтижесінің жобасы;</w:t>
      </w:r>
      <w:r>
        <w:br/>
      </w:r>
      <w:r>
        <w:rPr>
          <w:rFonts w:ascii="Times New Roman"/>
          <w:b w:val="false"/>
          <w:i w:val="false"/>
          <w:color w:val="000000"/>
          <w:sz w:val="28"/>
        </w:rPr>
        <w:t>
      4) көрсетілетін қызметті беруші басшысының мемлекеттік қызмет көрсету нәтижесі жобасына қол қоюы;</w:t>
      </w:r>
      <w:r>
        <w:br/>
      </w:r>
      <w:r>
        <w:rPr>
          <w:rFonts w:ascii="Times New Roman"/>
          <w:b w:val="false"/>
          <w:i w:val="false"/>
          <w:color w:val="000000"/>
          <w:sz w:val="28"/>
        </w:rPr>
        <w:t>
      5) қол қойылған мемлекеттік қызмет көрсету нәтижесін, оны көрсетілетін қызметті алушыға беру.</w:t>
      </w:r>
      <w:r>
        <w:br/>
      </w:r>
      <w:r>
        <w:rPr>
          <w:rFonts w:ascii="Times New Roman"/>
          <w:b w:val="false"/>
          <w:i w:val="false"/>
          <w:color w:val="000000"/>
          <w:sz w:val="28"/>
        </w:rPr>
        <w:t>
</w:t>
      </w:r>
    </w:p>
    <w:bookmarkStart w:name="z61" w:id="1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10 минут ішінде. Көрсетілетін қызметті берушінің басшылығына береді, 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30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 жобасын дайындайды:</w:t>
      </w:r>
      <w:r>
        <w:br/>
      </w: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w:t>
      </w:r>
      <w:r>
        <w:br/>
      </w:r>
      <w:r>
        <w:rPr>
          <w:rFonts w:ascii="Times New Roman"/>
          <w:b w:val="false"/>
          <w:i w:val="false"/>
          <w:color w:val="000000"/>
          <w:sz w:val="28"/>
        </w:rPr>
        <w:t>
      бірінші сыныпқа – 1 шілдеден бастап 30 тамыз аралығында;</w:t>
      </w:r>
      <w:r>
        <w:br/>
      </w:r>
      <w:r>
        <w:rPr>
          <w:rFonts w:ascii="Times New Roman"/>
          <w:b w:val="false"/>
          <w:i w:val="false"/>
          <w:color w:val="000000"/>
          <w:sz w:val="28"/>
        </w:rPr>
        <w:t>
      Мемлекеттік қызмет көрсету нәтижесі жобасын көрсетілетін қызметті берушінің басшылығына қол қою үшін береді, 10 минут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нәтижесін көрсетілетін қызметті берушінің кеңсесіне береді, 1 сағат ішінде;</w:t>
      </w:r>
      <w:r>
        <w:br/>
      </w: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береді, 5 минут ішінде.</w:t>
      </w:r>
      <w:r>
        <w:br/>
      </w:r>
      <w:r>
        <w:rPr>
          <w:rFonts w:ascii="Times New Roman"/>
          <w:b w:val="false"/>
          <w:i w:val="false"/>
          <w:color w:val="000000"/>
          <w:sz w:val="28"/>
        </w:rPr>
        <w:t xml:space="preserve">
      Рәсімдердің (іс-әрекеттің) реттілігі осы мемлекеттік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бизнес-үдерісінің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 бағдарламалары</w:t>
            </w:r>
            <w:r>
              <w:br/>
            </w:r>
            <w:r>
              <w:rPr>
                <w:rFonts w:ascii="Times New Roman"/>
                <w:b w:val="false"/>
                <w:i w:val="false"/>
                <w:color w:val="000000"/>
                <w:sz w:val="20"/>
              </w:rPr>
              <w:t>бойынша оқыту үшін мүмкіндіктері шектеулі</w:t>
            </w:r>
            <w:r>
              <w:br/>
            </w:r>
            <w:r>
              <w:rPr>
                <w:rFonts w:ascii="Times New Roman"/>
                <w:b w:val="false"/>
                <w:i w:val="false"/>
                <w:color w:val="000000"/>
                <w:sz w:val="20"/>
              </w:rPr>
              <w:t>балалардың құжаттарын қабылдау және арнайы</w:t>
            </w:r>
            <w:r>
              <w:br/>
            </w:r>
            <w:r>
              <w:rPr>
                <w:rFonts w:ascii="Times New Roman"/>
                <w:b w:val="false"/>
                <w:i w:val="false"/>
                <w:color w:val="000000"/>
                <w:sz w:val="20"/>
              </w:rPr>
              <w:t>білім беру ұйымдарына қабылдау"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11 тамыздағы</w:t>
            </w:r>
            <w:r>
              <w:br/>
            </w:r>
            <w:r>
              <w:rPr>
                <w:rFonts w:ascii="Times New Roman"/>
                <w:b w:val="false"/>
                <w:i w:val="false"/>
                <w:color w:val="000000"/>
                <w:sz w:val="20"/>
              </w:rPr>
              <w:t>№ 286 қаулысымен бекітілген</w:t>
            </w:r>
          </w:p>
        </w:tc>
      </w:tr>
    </w:tbl>
    <w:bookmarkStart w:name="z66" w:id="14"/>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регламенті</w:t>
      </w:r>
      <w:r>
        <w:br/>
      </w:r>
      <w:r>
        <w:rPr>
          <w:rFonts w:ascii="Times New Roman"/>
          <w:b/>
          <w:i w:val="false"/>
          <w:color w:val="000000"/>
        </w:rPr>
        <w:t>1. Жалпы ережелер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"Балаларға қосымша білім беру бойынша қосымша білім беру ұйымдарына құжаттар қабылдау және оқуға қабылдау" мемлекеттік көрсетілетін қызметін (бұдан әрі – мемлекеттік көрсетілетін қызмет)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9 маусымдағы № 633 қаулысымен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балаларға арналған қосымша білім беру ұйымдары,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71" w:id="1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және көрсетілетін қызметті берушінің басшылығына береді, 10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20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баланы қосымша білім беру ұйымына қабылдау туралы бұйрық жобасы түріндегі мемлекеттік қызметті көрсету нәтижесі жобасын дайындайды. Баланы қосымша білім беру ұйымына қабылдау туралы бұйрық жобасын көрсетілетін қызметті берушінің басшылығына береді, 2 сағат ішінде;</w:t>
      </w:r>
      <w:r>
        <w:br/>
      </w:r>
      <w:r>
        <w:rPr>
          <w:rFonts w:ascii="Times New Roman"/>
          <w:b w:val="false"/>
          <w:i w:val="false"/>
          <w:color w:val="000000"/>
          <w:sz w:val="28"/>
        </w:rPr>
        <w:t>
      4) көрсетілетін қызметті берушінің басшылығы шешім қабылдайды және баланы қосымша білім беру ұйымына қабылдау туралы бұйрық жобасына қол қояды және көрсетілетін қызметті берушінің кеңсесіне береді, 1 сағат ішінде;</w:t>
      </w:r>
      <w:r>
        <w:br/>
      </w:r>
      <w:r>
        <w:rPr>
          <w:rFonts w:ascii="Times New Roman"/>
          <w:b w:val="false"/>
          <w:i w:val="false"/>
          <w:color w:val="000000"/>
          <w:sz w:val="28"/>
        </w:rPr>
        <w:t>
      5) көрсетілетін қызметті берушінің кеңсесі баланы қосымша білім беру ұйымына қабылдау туралы бұйрық көшірмесін көрсетілетін қызметті алушыға береді, 10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баланы қосымша білім беру ұйымына қабылдау туралы бұйрық жобасы;</w:t>
      </w:r>
      <w:r>
        <w:br/>
      </w:r>
      <w:r>
        <w:rPr>
          <w:rFonts w:ascii="Times New Roman"/>
          <w:b w:val="false"/>
          <w:i w:val="false"/>
          <w:color w:val="000000"/>
          <w:sz w:val="28"/>
        </w:rPr>
        <w:t>
      4) көрсетілетін қызметті беруші басшысының баланы қосымша білім беру ұйымына қабылдау туралы бұйрық жобасына қол қоюы;</w:t>
      </w:r>
      <w:r>
        <w:br/>
      </w:r>
      <w:r>
        <w:rPr>
          <w:rFonts w:ascii="Times New Roman"/>
          <w:b w:val="false"/>
          <w:i w:val="false"/>
          <w:color w:val="000000"/>
          <w:sz w:val="28"/>
        </w:rPr>
        <w:t>
      5) қол қойылған баланы қосымша білім беру ұйымына қабылдау туралы бұйрық жобасы, оның көшірмесін көрсетілетін қызметті алушыға беру.</w:t>
      </w:r>
      <w:r>
        <w:br/>
      </w:r>
      <w:r>
        <w:rPr>
          <w:rFonts w:ascii="Times New Roman"/>
          <w:b w:val="false"/>
          <w:i w:val="false"/>
          <w:color w:val="000000"/>
          <w:sz w:val="28"/>
        </w:rPr>
        <w:t>
</w:t>
      </w:r>
    </w:p>
    <w:bookmarkStart w:name="z75" w:id="1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және көрсетілетін қызметті берушінің басшылығына береді, 10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20 минут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баланы қосымша білім беру ұйымына қабылдау туралы бұйрық жобасы түріндегі мемлекеттік қызметті көрсету нәтижесі жобасын дайындайды. Баланы қосымша білім беру ұйымына қабылдау туралы бұйрық жобасын көрсетілетін қызметті берушінің басшылығына береді, 2 сағат ішінде;</w:t>
      </w:r>
      <w:r>
        <w:br/>
      </w:r>
      <w:r>
        <w:rPr>
          <w:rFonts w:ascii="Times New Roman"/>
          <w:b w:val="false"/>
          <w:i w:val="false"/>
          <w:color w:val="000000"/>
          <w:sz w:val="28"/>
        </w:rPr>
        <w:t>
      4) көрсетілетін қызметті берушінің басшылығы шешім қабылдайды және баланы қосымша білім беру ұйымына қабылдау туралы бұйрық жобасына қол қояды және көрсетілетін қызметті берушінің кеңсесіне береді, 1 сағат ішінде;</w:t>
      </w:r>
      <w:r>
        <w:br/>
      </w:r>
      <w:r>
        <w:rPr>
          <w:rFonts w:ascii="Times New Roman"/>
          <w:b w:val="false"/>
          <w:i w:val="false"/>
          <w:color w:val="000000"/>
          <w:sz w:val="28"/>
        </w:rPr>
        <w:t>
      5) көрсетілетін қызметті берушінің кеңсесі баланы қосымша білім беру ұйымына қабылдау туралы бұйрық көшірмесін көрсетілетін қызметті алушыға береді, 10 минут ішінде.</w:t>
      </w:r>
      <w:r>
        <w:br/>
      </w:r>
      <w:r>
        <w:rPr>
          <w:rFonts w:ascii="Times New Roman"/>
          <w:b w:val="false"/>
          <w:i w:val="false"/>
          <w:color w:val="000000"/>
          <w:sz w:val="28"/>
        </w:rPr>
        <w:t xml:space="preserve">
      Рәсімдердің (іс-әрекеттің) реттілігі осы мемлекеттік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w:t>
            </w:r>
            <w:r>
              <w:br/>
            </w:r>
            <w:r>
              <w:rPr>
                <w:rFonts w:ascii="Times New Roman"/>
                <w:b w:val="false"/>
                <w:i w:val="false"/>
                <w:color w:val="000000"/>
                <w:sz w:val="20"/>
              </w:rPr>
              <w:t>қосымша білім беру ұйымдарына құжаттар</w:t>
            </w:r>
            <w:r>
              <w:br/>
            </w:r>
            <w:r>
              <w:rPr>
                <w:rFonts w:ascii="Times New Roman"/>
                <w:b w:val="false"/>
                <w:i w:val="false"/>
                <w:color w:val="000000"/>
                <w:sz w:val="20"/>
              </w:rPr>
              <w:t>қабылдау және оқуға қабылдау"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 11 тамыздағы</w:t>
            </w:r>
            <w:r>
              <w:br/>
            </w:r>
            <w:r>
              <w:rPr>
                <w:rFonts w:ascii="Times New Roman"/>
                <w:b w:val="false"/>
                <w:i w:val="false"/>
                <w:color w:val="000000"/>
                <w:sz w:val="20"/>
              </w:rPr>
              <w:t>№ 286 қаулысымен бекітілген</w:t>
            </w:r>
          </w:p>
        </w:tc>
      </w:tr>
    </w:tbl>
    <w:bookmarkStart w:name="z80" w:id="17"/>
    <w:p>
      <w:pPr>
        <w:spacing w:after="0"/>
        <w:ind w:left="0"/>
        <w:jc w:val="left"/>
      </w:pPr>
      <w:r>
        <w:rPr>
          <w:rFonts w:ascii="Times New Roman"/>
          <w:b/>
          <w:i w:val="false"/>
          <w:color w:val="000000"/>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w:t>
      </w:r>
      <w:r>
        <w:br/>
      </w:r>
      <w:r>
        <w:rPr>
          <w:rFonts w:ascii="Times New Roman"/>
          <w:b/>
          <w:i w:val="false"/>
          <w:color w:val="000000"/>
        </w:rPr>
        <w:t>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9 маусымдағы № 633 қаулысымен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Солтүстік Қазақстан облысының білім басқармасы, аудандық, қалалық білім бөлімдері,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қала сыртындағы және мектеп жанындағы лагерьлерге жолдама.</w:t>
      </w:r>
      <w:r>
        <w:br/>
      </w:r>
      <w:r>
        <w:rPr>
          <w:rFonts w:ascii="Times New Roman"/>
          <w:b w:val="false"/>
          <w:i w:val="false"/>
          <w:color w:val="000000"/>
          <w:sz w:val="28"/>
        </w:rPr>
        <w:t>
      Мемлекеттік көрсетілетін қызмет құнын "Білім туралы" Қазақстан Республикасының 2007 жылғы 27 шілдедегі Заңына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интернет-ресурстарында орналастырылады.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Start w:name="z85" w:id="1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 тәртібінің сипаттамасы</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алуы мемлекеттік қызмет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және көрсетілетін қызметті берушінің басшылығына береді, 15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3 сағат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 жобасын дайындайды және көрсетілетін қызметті берушінің басшылығына береді, 10 жұмыс күні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көрсетілетін қызметті берушінің кеңсесіне береді, 1 сағат ішінде;</w:t>
      </w:r>
      <w:r>
        <w:br/>
      </w: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береді, 10 минут ішінде.</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орындауға негіз болатын мемлекеттік қызмет көрсету жөніндегі рәсімнің (іс-әрекеттің) нәтижесі:</w:t>
      </w:r>
      <w:r>
        <w:br/>
      </w:r>
      <w:r>
        <w:rPr>
          <w:rFonts w:ascii="Times New Roman"/>
          <w:b w:val="false"/>
          <w:i w:val="false"/>
          <w:color w:val="000000"/>
          <w:sz w:val="28"/>
        </w:rPr>
        <w:t>
      1) құжаттар топтамасын тіркеу;</w:t>
      </w:r>
      <w:r>
        <w:br/>
      </w:r>
      <w:r>
        <w:rPr>
          <w:rFonts w:ascii="Times New Roman"/>
          <w:b w:val="false"/>
          <w:i w:val="false"/>
          <w:color w:val="000000"/>
          <w:sz w:val="28"/>
        </w:rPr>
        <w:t>
      2) көрсетілетін қызметті беруші басшылығының бұрыштамасы;</w:t>
      </w:r>
      <w:r>
        <w:br/>
      </w:r>
      <w:r>
        <w:rPr>
          <w:rFonts w:ascii="Times New Roman"/>
          <w:b w:val="false"/>
          <w:i w:val="false"/>
          <w:color w:val="000000"/>
          <w:sz w:val="28"/>
        </w:rPr>
        <w:t>
      3 мемлекеттік қызмет көрсету нәтижесінің жобасы;</w:t>
      </w:r>
      <w:r>
        <w:br/>
      </w:r>
      <w:r>
        <w:rPr>
          <w:rFonts w:ascii="Times New Roman"/>
          <w:b w:val="false"/>
          <w:i w:val="false"/>
          <w:color w:val="000000"/>
          <w:sz w:val="28"/>
        </w:rPr>
        <w:t>
      4) көрсетілетін қызметті беруші басшысының мемлекеттік қызмет көрсету нәтижесі жобасына қол қоюы;</w:t>
      </w:r>
      <w:r>
        <w:br/>
      </w:r>
      <w:r>
        <w:rPr>
          <w:rFonts w:ascii="Times New Roman"/>
          <w:b w:val="false"/>
          <w:i w:val="false"/>
          <w:color w:val="000000"/>
          <w:sz w:val="28"/>
        </w:rPr>
        <w:t>
      5) қол қойылған мемлекеттік қызмет көрсету нәтижесі.</w:t>
      </w:r>
      <w:r>
        <w:br/>
      </w:r>
      <w:r>
        <w:rPr>
          <w:rFonts w:ascii="Times New Roman"/>
          <w:b w:val="false"/>
          <w:i w:val="false"/>
          <w:color w:val="000000"/>
          <w:sz w:val="28"/>
        </w:rPr>
        <w:t>
</w:t>
      </w:r>
    </w:p>
    <w:bookmarkStart w:name="z89" w:id="1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іс-әрекеттері тәртібінің сипаттамасы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рәсімнің (іс-әрекеттің) реттілігінің сипаттамасы, әрбір рәсімнің (іс-әрекеттің) ұзақтығы:</w:t>
      </w:r>
      <w:r>
        <w:br/>
      </w: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және көрсетілетін қызметті берушінің басшылығына береді, 15 минут ішінде;</w:t>
      </w:r>
      <w:r>
        <w:br/>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3 сағат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 жобасын дайындайды және көрсетілетін қызметті берушінің басшылығына береді, 10 жұмыс күні ішінде;</w:t>
      </w:r>
      <w:r>
        <w:br/>
      </w:r>
      <w:r>
        <w:rPr>
          <w:rFonts w:ascii="Times New Roman"/>
          <w:b w:val="false"/>
          <w:i w:val="false"/>
          <w:color w:val="000000"/>
          <w:sz w:val="28"/>
        </w:rPr>
        <w:t>
      4) көрсетілетін қызметті берушінің басшылығы шешім қабылдайды және мемлекеттік қызмет көрсету нәтижесі жобасына қол қояды және көрсетілетін қызметті берушінің кеңсесіне береді, 1 сағат ішінде;</w:t>
      </w:r>
      <w:r>
        <w:br/>
      </w: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береді, 10 минут ішінде.</w:t>
      </w:r>
      <w:r>
        <w:br/>
      </w:r>
      <w:r>
        <w:rPr>
          <w:rFonts w:ascii="Times New Roman"/>
          <w:b w:val="false"/>
          <w:i w:val="false"/>
          <w:color w:val="000000"/>
          <w:sz w:val="28"/>
        </w:rPr>
        <w:t xml:space="preserve">
      Рәсімдердің (іс-әрекеттің) реттілігі осы мемлекеттік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отбасылардағы балалардың</w:t>
            </w:r>
            <w:r>
              <w:br/>
            </w:r>
            <w:r>
              <w:rPr>
                <w:rFonts w:ascii="Times New Roman"/>
                <w:b w:val="false"/>
                <w:i w:val="false"/>
                <w:color w:val="000000"/>
                <w:sz w:val="20"/>
              </w:rPr>
              <w:t>қала сыртындағы және мектеп жанындағы</w:t>
            </w:r>
            <w:r>
              <w:br/>
            </w:r>
            <w:r>
              <w:rPr>
                <w:rFonts w:ascii="Times New Roman"/>
                <w:b w:val="false"/>
                <w:i w:val="false"/>
                <w:color w:val="000000"/>
                <w:sz w:val="20"/>
              </w:rPr>
              <w:t>лагерьлерде демалуы үшін құжаттар қабылдау</w:t>
            </w:r>
            <w:r>
              <w:br/>
            </w:r>
            <w:r>
              <w:rPr>
                <w:rFonts w:ascii="Times New Roman"/>
                <w:b w:val="false"/>
                <w:i w:val="false"/>
                <w:color w:val="000000"/>
                <w:sz w:val="20"/>
              </w:rPr>
              <w:t>және жолдама 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бизнес-үдерістерінің анықтамалығында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